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JTAPI/37/2025 vom 14. Januar 2025</w:t>
      </w:r>
    </w:p>
    <w:p>
      <w:r>
        <w:t>GE Cour de justice, 2025-01-14, FR</w:t>
      </w:r>
    </w:p>
    <w:p>
      <w:r>
        <w:rPr>
          <w:b/>
        </w:rPr>
        <w:t xml:space="preserve">Quelle: </w:t>
      </w:r>
      <w:r>
        <w:t>https://mcp.opencaselaw.ch/entscheid/ge_gerichte_JTAPI_37_2025</w:t>
      </w:r>
    </w:p>
    <w:p>
      <w:r>
        <w:t>FR: GE_GERICHTE JTAPI/37/2025 du 14 janvier 2025</w:t>
      </w:r>
    </w:p>
    <w:p>
      <w:r>
        <w:t>IT: GE_GERICHTE JTAPI/37/2025 del 14 gennaio 2025</w:t>
      </w:r>
    </w:p>
    <w:p>
      <w:pPr>
        <w:pStyle w:val="Heading2"/>
      </w:pPr>
      <w:r>
        <w:t>Erwägungen</w:t>
      </w:r>
    </w:p>
    <w:p>
      <w:r>
        <w:rPr>
          <w:b/>
        </w:rPr>
        <w:t>E. 33</w:t>
      </w:r>
    </w:p>
    <w:p>
      <w:r>
        <w:t>Il ressort de ce qui précède que l'OCPM n'a violé ni le droit conventionnel, ni le droit fédéral, ni encore excédé ou abusé de son pouvoir d'appréciation (art. 96 LEI) en refusant de délivrer l'autorisation de séjour sollicitée.</w:t>
      </w:r>
    </w:p>
    <w:p>
      <w:r>
        <w:rPr>
          <w:b/>
        </w:rPr>
        <w:t>E. 34</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35</w:t>
      </w:r>
    </w:p>
    <w:p>
      <w:r>
        <w:t>Le recourant n'obtenant pas d'autorisation de séjour, c'est à bon droit que l'autorité intimée a prononcé son renvoi de Suisse et des Etat Schengen. Il n'apparaît en outre pas que l'exécution de son renvoi ne serait pas possible, serait illicite ou qu'elle ne pourrait être raisonnablement exigée (art. 83 LEI).</w:t>
      </w:r>
    </w:p>
    <w:p>
      <w:r>
        <w:rPr>
          <w:b/>
        </w:rPr>
        <w:t>E. 36</w:t>
      </w:r>
    </w:p>
    <w:p>
      <w:r>
        <w:t>Infondé, le recours sera rejeté et la décision contestée confirmée.</w:t>
      </w:r>
    </w:p>
    <w:p>
      <w:r>
        <w:rPr>
          <w:b/>
        </w:rPr>
        <w:t>E. 37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38</w:t>
      </w:r>
    </w:p>
    <w:p>
      <w:r>
        <w:t>En vertu des art. 89 al. 2 et 111 al. 2 de la loi sur le Tribunal fédéral du 17 juin 2005 (LTF - RS 173.110), le présent jugement sera communiqué au secrétariat d'État aux migrations.</w:t>
      </w:r>
    </w:p>
    <w:p>
      <w:r>
        <w:t>- 19/19 - A/2461/2024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