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JTAPI/344/2022 vom 5. April 2022</w:t>
      </w:r>
    </w:p>
    <w:p>
      <w:r>
        <w:t>GE Cour de justice, 2022-04-05, FR</w:t>
      </w:r>
    </w:p>
    <w:p>
      <w:r>
        <w:rPr>
          <w:b/>
        </w:rPr>
        <w:t xml:space="preserve">Quelle: </w:t>
      </w:r>
      <w:r>
        <w:t>https://mcp.opencaselaw.ch/entscheid/ge_gerichte_JTAPI_344_2022</w:t>
      </w:r>
    </w:p>
    <w:p>
      <w:r>
        <w:t>FR: GE_GERICHTE JTAPI/344/2022 du 5 avril 2022</w:t>
      </w:r>
    </w:p>
    <w:p>
      <w:r>
        <w:t>IT: GE_GERICHTE JTAPI/344/2022 del 5 aprile 2022</w:t>
      </w:r>
    </w:p>
    <w:p>
      <w:pPr>
        <w:pStyle w:val="Heading2"/>
      </w:pPr>
      <w:r>
        <w:t>Erwägungen</w:t>
      </w:r>
    </w:p>
    <w:p>
      <w:r>
        <w:rPr>
          <w:b/>
        </w:rPr>
        <w:t>E. 1</w:t>
      </w:r>
    </w:p>
    <w:p>
      <w:r>
        <w:t>Interjeté en temps utile et dans les formes prescrites devant la juridiction compétente par la destinataire de la décision entreprise (art. 115 al. 2 et 116 al. 1 de la loi sur l’organisation judiciaire du 26 septembre 2010 - LOJ - E 2 05 ; art. 45 al. 1 LDTR), le recours est recevable (art. 57, 60 et 62 à 65 de la loi sur la procédure administrative du 12 septembre 1985 - LPA - E 5 10).</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3</w:t>
      </w:r>
    </w:p>
    <w:p>
      <w:r>
        <w:t>La LDTR a pour but de préserver l’habitat et les conditions de vie existants, ainsi que le caractère actuel de l’habitat dans les zones visées à l’art. 2 LDTR (art. 1 al. 1 LDTR). Elle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Le DT accorde l'autorisation si les logements transformés répondent, quant à leur genre,</w:t>
      </w:r>
    </w:p>
    <w:p>
      <w:r>
        <w:t>- 5/8 - A/2566/2021 leur loyer ou leur prix, aux besoins prépondérants de la population (art. 9 al. 2 1ère phr. LDTR).</w:t>
      </w:r>
    </w:p>
    <w:p>
      <w:r>
        <w:rPr>
          <w:b/>
        </w:rPr>
        <w:t>E. 4</w:t>
      </w:r>
    </w:p>
    <w:p>
      <w:r>
        <w:t>En vertu de l'art. 10 al. 1 LDTR, le DT fixe, comme condition de l'autorisation, le montant maximum des loyers des logements après travaux. Il tient compte des critères énumérés à l'art. 11 LDTR (« mode de calcul »). Les loyers maximaux ainsi fixés sont soumis au contrôle de l’Etat pendant une période de cinq à dix ans pour les constructions nouvelles et pendant une période de trois ans pour les immeubles transformés ou rénovés, durée qui peut être portée à cinq ans en cas de transformation lourde (art. 12 LDTR).</w:t>
      </w:r>
    </w:p>
    <w:p>
      <w:r>
        <w:rPr>
          <w:b/>
        </w:rPr>
        <w:t>E. 5</w:t>
      </w:r>
    </w:p>
    <w:p>
      <w:r>
        <w:t>L’art. 1 RGL définit la façon de calculer le nombre de pièces des logements soumis à la loi générale sur le logement et la protection des locataires du 4 décembre 1977 (LGL - I 4 05). Selon la jurisprudence constante de la chambre administrative de la Cour de justice (ci-après : la chambre administrative), appliquée également dans des cas d’immeubles anciens (ATA/645/2012 du 25 septembre 2012 consid. 7 ; ATA/567/2005 du 16 août 2005 consid. 21), il est possible d’appliquer cette disposition, par analogie, au calcul du nombre de pièces selon la LDTR, les buts poursuivis par la LDTR et la LGL relevant d’un même souci de préserver l’habitat et de lutter contre la pénurie de logements à Genève (cf. not. ATA/350/2018 du 17 avril 2018 consid. 9b ; ATA/1586/2017 du 12 décembre 2017 consid. 3d ; ATA/1440/2017 du 31 octobre 2017 consid. 5b ; ATA/673/2017 du 20 juin 2017 consid. 3 et 4 ; ATA/1097/2017 du 18 juillet 2017 consid. 3 ; ATA/334/2014 du 13 mai 2014 consid. 7c), cette appréciation ayant été confirmée par le Tribunal fédéral (arrêt 1C_323/2014 du 10 octobre 2014 consid. 7.2). Selon l'art. 1 al. 5 RGL, pour être considéré comme un 2,5 pièces, un appartement doit notamment avoir une surface nette minimum de 33 m2 ; cette surface est de 26 m2 pour un 2 pièces. Conformément à l’art. 4 al. 1 RGL, par surface nette du logement, il faut entendre l’addition des surfaces des pièces, d’au moins 9 m2, et des demi-pièces, d’au moins 6 m2, habitables du logement et de la cuisine, ainsi que du laboratoire. Ne sont pas pris en compte les gaines techniques, halls, dégagements, couloirs, réduits et locaux sanitaires, loggias, balcons, terrasses, jardins, ni les trémies des escaliers des duplex (art. 4 al. 3 RGL). Pour les logements comportant 2 pièces au plus, la surface nette du logement comprend la surface des halls et dégagements. Pour les autres logements, lorsque l’accès à une chambre se fait par une autre pièce, il est en principe déduit la surface de passage théorique de 1 m de large (art. 4 al. 4 RGL).</w:t>
      </w:r>
    </w:p>
    <w:p>
      <w:r>
        <w:rPr>
          <w:b/>
        </w:rPr>
        <w:t>E. 6</w:t>
      </w:r>
    </w:p>
    <w:p>
      <w:r>
        <w:t>Une décision est arbitraire (art. 9 de la Constitution fédérale de la Confédération suisse du 18 avril 1999 - Cst. - RS 101), lorsqu'elle contredit clairement la</w:t>
      </w:r>
    </w:p>
    <w:p>
      <w:r>
        <w:t>- 6/8 - A/2566/2021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 La protection contre l'arbitraire et celle de l'égalité sont étroitement liées. Une décision est arbitraire lorsqu'elle ne repose pas sur des motifs sérieux et objectifs ou n'a ni sens ni but.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w:t>
      </w:r>
    </w:p>
    <w:p>
      <w:r>
        <w:rPr>
          <w:b/>
        </w:rPr>
        <w:t>E. 11</w:t>
      </w:r>
    </w:p>
    <w:p>
      <w:r>
        <w:t>novembre 2019 consid. 2.1.1). 7. 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w:t>
      </w:r>
    </w:p>
    <w:p>
      <w:r>
        <w:t>- 7/8 - A/2566/2021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 8. En l’occurrence, la recourante se borne à relever - certes à juste titre - la contradiction - non contestée par l'autorité intimée - ressortant de deux décisions portant sur des travaux similaires relatifs à des appartements également similaires sis dans son immeuble. Elle ne remet toutefois pas en cause le calcul opéré par l'OCLPF et le DT dans le cas d'espèce, dont elle s'est vue communiquer les principes et les détails. Ce calcul, dont découle le loyer maximal susceptible d'être appliqué au logement litigieux pendant la période de contrôle prévue par la LDTR, lui aussi non remis en cause en tant que tel par la recourante, apparaît au demeurant conforme aux règles applicables en la matière. Cela étant, il n'apparaît pas que l'appréciation différenciée, certes regrettable, ayant été réservée aux deux situations et ayant ainsi donné lieu au prononcé de décisions différentes revête un caractère arbitraire. Les diverses conditions (cumulatives) posées par la jurisprudence qui permettraient à la recourante de revendiquer le bénéfice de l'égalité dans l'illégalité ne sont clairement pas réunies, dans la mesure, déjà, où le DT a reconnu s'être simplement trompé - en faveur de cette dernière d'ailleurs - dans son appréciation de la requête APA 5______. Dans ces conditions, la décision entreprise ne prête pas le flanc à la critique. 9. Ne reposant sur aucun motif valable, le recours sera rejeté. 10. Vu cette issue, un émolument de CHF 900.- sera mis à la charge de la recourante, qui succombe (art. 87 al. 1 LPA et 1 et 2 du règlement sur les frais, émoluments et indemnités en procédure administrative du 30 juillet 1986 - RFPA - E 5 10.03). Cette dernière n'a pas droit à une indemnité de procédure, qu'elle n'a d'ailleurs pas sollicitée (art. 87 al. 2 LPA a contrario).</w:t>
      </w:r>
    </w:p>
    <w:p>
      <w:r>
        <w:t>- 8/8 - A/2566/2021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