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JTAPI/336/2024 vom 15. April 2024</w:t>
      </w:r>
    </w:p>
    <w:p>
      <w:r>
        <w:t>GE Cour de justice, 2024-04-15, FR</w:t>
      </w:r>
    </w:p>
    <w:p>
      <w:r>
        <w:rPr>
          <w:b/>
        </w:rPr>
        <w:t xml:space="preserve">Quelle: </w:t>
      </w:r>
      <w:r>
        <w:t>https://mcp.opencaselaw.ch/entscheid/ge_gerichte_JTAPI_336_2024</w:t>
      </w:r>
    </w:p>
    <w:p>
      <w:r>
        <w:t>FR: GE_GERICHTE JTAPI/336/2024 du 15 avril 2024</w:t>
      </w:r>
    </w:p>
    <w:p>
      <w:r>
        <w:t>IT: GE_GERICHTE JTAPI/336/2024 del 15 aprile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11 avril 2024 à 12h45,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le vol réservé en faveur de M. A______ a été confirmé pour le 16 avril 2024. Par ailleurs, M. A______ a donné par écrit son consentement à ce que le tribunal statue sur son sort sans l’entendre oralement.</w:t>
      </w:r>
    </w:p>
    <w:p>
      <w:r>
        <w:t>- 5/10 - A/1195/2024 Le tribunal se prononce donc sur la base du dossier du commissaire de police et après avoir donné la possibilité à M. A______, sous la plume de son conseil, de déposer des observations écrites.</w:t>
      </w:r>
    </w:p>
    <w:p>
      <w:r>
        <w:rPr>
          <w:b/>
        </w:rPr>
        <w:t>E. 5.1</w:t>
      </w:r>
    </w:p>
    <w:p>
      <w:r>
        <w:t>;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L'art. 76 al. 1 let. b ch. 1 LEI, renvoyant à l'art 75 al. 1 let. h de cette même loi, dispose qu'une mesure de détention administrative peut être ordonnée si une décision de première instance de renvoi ou d'expulsion a été notifiée à l'intéressé, que celui-ci n’est pas titulaire d’une autorisation de courte durée, de séjour ou d’établissement et a été condamné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9</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10</w:t>
      </w:r>
    </w:p>
    <w:p>
      <w:r>
        <w:t>Enfin,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w:t>
      </w:r>
    </w:p>
    <w:p>
      <w:r>
        <w:t>- 6/10 - A/1195/2024 comportement permet de conclure qu'elle se refuse à obtempérer aux instructions des autorités (art. 76 al. 1 let. b ch. 4 LEI).</w:t>
      </w:r>
    </w:p>
    <w:p>
      <w:r>
        <w:rPr>
          <w:b/>
        </w:rPr>
        <w:t>E. 11</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12</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13</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14</w:t>
      </w:r>
    </w:p>
    <w:p>
      <w:r>
        <w:t>En l'espèce, M. A______ ne dispose d’aucun statut légal en Suisse et a fait l’objet d’une mesure d’expulsion judiciaire le 11 septembre 2023, pour une durée de 5 ans. Il a par ailleurs été condamné pénalement à plusieurs reprises, en particulier pour vol, soit un crime au sens de l’art. 10 al. 2 CP. Il existe un intérêt public évident à l’éloignement de Suisse de M. A______, condamné à trois reprises en moins de deux ans et qui y est revenu au mépris de la décision d’expulsion prononcée à son encontre. Il n'a manifesté aucune intention de se conformer à cette décision, confirmant tant par-devant le commissaire de police qu’au sein de l’établissement FAVRA le 11 avril 2024, qu’il n’était pas d’accord de retourner en Albanie mais souhaitait se rendre en Italie. Sans domicile fixe ni source de revenu légal, son comportement dénote un mépris total de l’ordre juridique suisse et des décisions prises à son encontre. Son comportement laisse ainsi clairement apparaitre qu’il n’est pas disposé à retourner dans son pays d’origine et qu’il refuse</w:t>
      </w:r>
    </w:p>
    <w:p>
      <w:r>
        <w:t>- 7/10 - A/1195/2024 d’obtempérer aux instructions des autorités. Il existe ainsi de nombreux éléments faisant craindre que M. A______ se soustraie à son renvoi en Albanie et disparaisse dans la clandestinité s’il était remis en liberté, de sorte que toute autre mesure moins incisive que la détention administrative serait vaine pour assurer sa présence au moment où il devra monter dans l’avion devant le reconduire dans son pays d’origine.</w:t>
      </w:r>
    </w:p>
    <w:p>
      <w:r>
        <w:rPr>
          <w:b/>
        </w:rPr>
        <w:t>E. 15</w:t>
      </w:r>
    </w:p>
    <w:p>
      <w:r>
        <w:t>Les conditions de l’art. 76 al. 1 let. b ch. 1, 3 et 4 LEI cum 75 al. 1 let. c et h LEI sont ainsi réalisées.</w:t>
      </w:r>
    </w:p>
    <w:p>
      <w:r>
        <w:rPr>
          <w:b/>
        </w:rPr>
        <w:t>E. 16</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17</w:t>
      </w:r>
    </w:p>
    <w:p>
      <w:r>
        <w:t>En l'espèce, l'autorité chargée du renvoi a agi avec diligence et célérité, dès lors qu'elle a immédiatement procédé à la réservation d'une place sur un vol de ligne pour permettre le renvoi de M. A______ dans son pays d'origine, lequel pourra avoir lieu le 16 avril 2024 déjà.</w:t>
      </w:r>
    </w:p>
    <w:p>
      <w:r>
        <w:rPr>
          <w:b/>
        </w:rPr>
        <w:t>E. 18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19</w:t>
      </w:r>
    </w:p>
    <w:p>
      <w:r>
        <w:t>En l’espèce, la durée de la détention de M. A______ respecte le principe de la proportionnalité étant rappelé qu’elle prendra fin rapidement s’il prend le vol qui lui a été réservé pour le 16 avril 2024. Dans le cas contraire, elle permettra à l’autorité d’entreprendre de nouvelles démarches pour exécuter le renvoi de l’intéressé et/ou solliciter la prolongation de la détention administrative.</w:t>
      </w:r>
    </w:p>
    <w:p>
      <w:r>
        <w:rPr>
          <w:b/>
        </w:rPr>
        <w:t>E. 20</w:t>
      </w:r>
    </w:p>
    <w:p>
      <w:r>
        <w:t>Enfin, la détention doit être levée notamment si l'exécution du renvoi ou de l'expulsion s'avère impossible pour des raisons juridiques ou matérielles (art. 80 al. 6 let. a LEI).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w:t>
      </w:r>
    </w:p>
    <w:p>
      <w:r>
        <w:t>- 8/10 - A/1195/2024</w:t>
      </w:r>
    </w:p>
    <w:p>
      <w:r>
        <w:rPr>
          <w:b/>
        </w:rPr>
        <w:t>E. 21</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rPr>
          <w:b/>
        </w:rPr>
        <w:t>E. 22</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w:t>
      </w:r>
    </w:p>
    <w:p>
      <w:r>
        <w:rPr>
          <w:b/>
        </w:rPr>
        <w:t>E. 23</w:t>
      </w:r>
    </w:p>
    <w:p>
      <w:r>
        <w:t>En l’espèce, M. A______ allègue, sans en apporter la moindre preuve, que sa vie serait en danger en cas de retour dans son pays d’origine car il y risque la vendetta d’une famille d’une victime d’exaction d’un membre de sa propre famille. Les assertions de M. A______ sont très vagues. Il n’a pas expliqué quel membre de sa famille aurait commis quel acte à l’égard de quelle personne et qui serait susceptible d’organiser une vendetta à son encontre et comment. Ainsi, il n'a pas démontré qu'un retour dans son pays reviendrait à le mettre concrètement en danger, faute</w:t>
      </w:r>
    </w:p>
    <w:p>
      <w:r>
        <w:t>- 9/10 - A/1195/2024 d’explications détaillées et crédibles corroborées par des preuves matérielles. L’exécution de son renvoi vers l’Albanie est donc possible, licite et raisonnablement exigible (art. 83 al. 1 LEI). Enfin, en l’absence de visa ou d’un titre de séjour valable en Italie, il n’est pas possible pour les autorités suisses de renvoyer M. A______, de nationalité albanaise, vers l’Italie (art. 3a contrario de l'Accord entre la Confédération suisse et la République italienne relatif à la réadmission des personnes en situation irrégulière du 10 septembre 1998-RS 0.142.114.549). Libre à ce dernier de s’y rendre par ses propres moyens une fois que son renvoi vers l’Albanie aura été exécuté.</w:t>
      </w:r>
    </w:p>
    <w:p>
      <w:r>
        <w:rPr>
          <w:b/>
        </w:rPr>
        <w:t>E. 24</w:t>
      </w:r>
    </w:p>
    <w:p>
      <w:r>
        <w:t>Partant, il y a lieu de confirmer l'ordre de mise en détention administrative pour une durée de trois semaines.</w:t>
      </w:r>
    </w:p>
    <w:p>
      <w:r>
        <w:rPr>
          <w:b/>
        </w:rPr>
        <w:t>E. 25</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17 avril 2024 au plus tard, si l'exécution du renvoi s'est concrétisée ou non.</w:t>
      </w:r>
    </w:p>
    <w:p>
      <w:r>
        <w:rPr>
          <w:b/>
        </w:rPr>
        <w:t>E. 26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A/1195/2024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