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JTAPI/325/2021 vom 30. März 2021</w:t>
      </w:r>
    </w:p>
    <w:p>
      <w:r>
        <w:t>GE Cour de justice, 2021-03-30, FR</w:t>
      </w:r>
    </w:p>
    <w:p>
      <w:r>
        <w:rPr>
          <w:b/>
        </w:rPr>
        <w:t xml:space="preserve">Quelle: </w:t>
      </w:r>
      <w:r>
        <w:t>https://mcp.opencaselaw.ch/entscheid/ge_gerichte_JTAPI_325_2021</w:t>
      </w:r>
    </w:p>
    <w:p>
      <w:r>
        <w:t>FR: GE_GERICHTE JTAPI/325/2021 du 30 mars 2021</w:t>
      </w:r>
    </w:p>
    <w:p>
      <w:r>
        <w:t>IT: GE_GERICHTE JTAPI/325/2021 del 30 marzo 2021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En vertu des art. 89 al. 2 et 111 al. 2 de la loi sur le Tribunal fédéral du 17 juin 2005 (LTF - RS 173.110), le présent jugement sera communiqué au secrétariat d'État aux migrations.</w:t>
      </w:r>
    </w:p>
    <w:p>
      <w:r>
        <w:t>- 21/21 - A/3053/2020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