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JTAPI/323/2025 vom 9. Januar 2025</w:t>
      </w:r>
    </w:p>
    <w:p>
      <w:r>
        <w:t>GE Cour de justice, 2025-01-09, FR</w:t>
      </w:r>
    </w:p>
    <w:p>
      <w:r>
        <w:rPr>
          <w:b/>
        </w:rPr>
        <w:t xml:space="preserve">Quelle: </w:t>
      </w:r>
      <w:r>
        <w:t>https://mcp.opencaselaw.ch/entscheid/ge_gerichte_JTAPI_323_2025</w:t>
      </w:r>
    </w:p>
    <w:p>
      <w:r>
        <w:t>FR: GE_GERICHTE JTAPI/323/2025 du 9 janvier 2025</w:t>
      </w:r>
    </w:p>
    <w:p>
      <w:r>
        <w:t>IT: GE_GERICHTE JTAPI/323/2025 del 9 gennaio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Selon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En vertu de l'art. 64 al. 1 LPA, le recours est formé par écrit et adressé à la juridiction administrative appelée à en connaître. À teneur des art. 12 ss de la loi fédérale complétant le Code civil suisse du 30 mars 1911 (Livre cinquième : Droit des obligations - CO - RS 220) et notamment de l'art. 14 al. 1 CO, la forme écrite implique que la signature doit être écrite à la main par celui qui s'oblige (ATA/704/2024 du 10 juin 2024 consid. 2.2).</w:t>
      </w:r>
    </w:p>
    <w:p>
      <w:r>
        <w:rPr>
          <w:b/>
        </w:rPr>
        <w:t>E. 4</w:t>
      </w:r>
    </w:p>
    <w:p>
      <w:r>
        <w:t>Ainsi, de jurisprudence constante, la signature olographe originale est une condition nécessaire que doit respecter tout acte pour être considéré comme un recours</w:t>
      </w:r>
    </w:p>
    <w:p>
      <w:r>
        <w:t>- 3/5 - A/572/2025 (ATF 121 II 252 consid. 3 ; ATA/227/2019 du 5 mars 2019 consid. 3b ; ATA/452/2018 du 8 mai 2018 ; ATA/655/2017 du 13 juin 2017 ; ATA/476/2015 du 19 mai 2015 consid. 3b et les références citées).</w:t>
      </w:r>
    </w:p>
    <w:p>
      <w:r>
        <w:rPr>
          <w:b/>
        </w:rPr>
        <w:t>E. 5</w:t>
      </w:r>
    </w:p>
    <w:p>
      <w:r>
        <w:t>Le défaut de signature est cependant un vice réparable, pour autant que la signature soit ajoutée en temps voulu (ATA/785/2018 du 24 juillet 2018 consid. 2 et l'arrêt cité). Ainsi, sous réserve d'un éventuel abus de droit, l'autorité de recours doit accorder à l'auteur d'un mémoire d'un recours non signé un bref délai supplémentaire pour corriger le vice, même lorsque le délai de recours est échu (arrêts du Tribunal fédéral 2D_64/2014 du 2 avril 2015 consid. 5.3 et 1C_39/2013 du 11 mars 2013 consid. 2.3). L'autorité doit en effet éviter, sous peine de formalisme excessif, de sanctionner par l'irrecevabilité les vices de procédure aisément reconnaissables qui auraient pu être redressés à temps, lorsqu'elle pouvait s'en rendre compte suffisamment tôt et les signaler utilement au plaideur (ATF 125 I 166 consid. 3a ; arrêt du Tribunal fédéral 2C_402/2013 du 20 août 2013 consid. 4.5 ; cf aussi ATA/785/2018 du 24 juillet 2018 consid. 2 et l’arrêt cité).</w:t>
      </w:r>
    </w:p>
    <w:p>
      <w:r>
        <w:rPr>
          <w:b/>
        </w:rPr>
        <w:t>E. 5.1</w:t>
      </w:r>
    </w:p>
    <w:p>
      <w:r>
        <w:t>et 5.2).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Une inattention ne constitue pas des motifs de restitution du délai (Yves NOËL/Florence AUBRY GIRARDIN, Commentaire romand, Impôt fédéral direct, 2017, n° 13, p. 1736), pas plus que les vacances (cf. JTAPI/1131/2023 du 16 octobre 2023, confirmé par ATA/105/2024 du 30 janvier 2024). En outre, l’absence du pays ne constitue pas un événement extraordinaire et imprévisible lorsqu’elle est planifiée et le seul fait de se trouver à l'étranger ne permet pas de conclure à une impossibilité de communiquer avec la Suisse (ATA/199/2012 du 3 avril 2012 ; ATA/227/2007 du 8 mai 2007 et les références citées).</w:t>
      </w:r>
    </w:p>
    <w:p>
      <w:r>
        <w:t>- 4/5 - A/572/2025</w:t>
      </w:r>
    </w:p>
    <w:p>
      <w:r>
        <w:rPr>
          <w:b/>
        </w:rPr>
        <w:t>E. 6</w:t>
      </w:r>
    </w:p>
    <w:p>
      <w:r>
        <w:t>La sanction de l'irrecevabilité est excessive si l'intéressé s'est trouvé sans sa faute dans l'impossibilité d'agir à temps pour redresser le vice de forme dans le délai imparti, même en l'absence de norme cantonale sur ce point (cf. not. ATF 125 V 262 consid. 5d). Le délai imparti par l'autorité peut être prolongé pour des motifs fondés si la partie en fait la demande avant son expiration. La restitution pour inobservation d'un tel délai peut être accordée si le requérant ou son mandataire a été empêché sans sa faute d'agir dans le délai fixé. La demande motivée doit être présentée dans les dix jours à compter de celui où l'empêchement a cessé (cf. art. 16 al. 2 et 3 LPA).</w:t>
      </w:r>
    </w:p>
    <w:p>
      <w:r>
        <w:rPr>
          <w:b/>
        </w:rPr>
        <w:t>E. 7</w:t>
      </w:r>
    </w:p>
    <w:p>
      <w:r>
        <w:t>Selon la jurisprudence, les conditions pour admettre un empêchement sont très strictes. La restitution du délai suppose que le contribuable n’a pas respecté le délai en raison d’un empêchement imprévisible, dont la survenance ne lui est pas imputable à faute (arrêt du Tribunal fédéral 2C_40/2018 du 8 février 2018 consid.</w:t>
      </w:r>
    </w:p>
    <w:p>
      <w:r>
        <w:rPr>
          <w:b/>
        </w:rPr>
        <w:t>E. 8</w:t>
      </w:r>
    </w:p>
    <w:p>
      <w:r>
        <w:t>En l'espèce, l’acte de recours déposé le 19 février 2025 comporte la copie de la signature de l’administratrice de A______ SA. Par courrier recommandé du 21 février 2025, distribué par la Poste le 24 février suivant, le tribunal a invité A______ SA à lui remettre dans les trois jours ouvrables, à compter de cette dernière date, un exemplaire du recours muni d’une signature manuscrite originale, sous peine d'irrecevabilité. A______ SA n'a pas communiqué au tribunal un exemplaire dûment signé de son recours dans le délai imparti par ce dernier, ni n'a sollicité la prolongation de ce délai. De plus, l’empêchement qu’elle allègue, à savoir l’absence de son administratrice pour cause de vacances, ne constitue manifestement pas un motif justifiant la restitution de ce délai, dans la mesure où rien ne l’empêchait de mandater un tiers pour s'en charger à sa place. Dans ces conditions, le recours doit être déclaré irrecevable selon la procédure simplifiée de l’art. 72 LPA.</w:t>
      </w:r>
    </w:p>
    <w:p>
      <w:r>
        <w:rPr>
          <w:b/>
        </w:rPr>
        <w:t>E. 9</w:t>
      </w:r>
    </w:p>
    <w:p>
      <w:r>
        <w:t>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w:t>
      </w:r>
    </w:p>
    <w:p>
      <w:r>
        <w:rPr>
          <w:b/>
        </w:rPr>
        <w:t>E. 10</w:t>
      </w:r>
    </w:p>
    <w:p>
      <w:r>
        <w:t>Le solde de cette avance de frais, soit CHF 450.-, sera restitué à la recourante.</w:t>
      </w:r>
    </w:p>
    <w:p>
      <w:r>
        <w:t>- 5/5 - A/572/2025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