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JTAPI/294/2024 vom 4. April 2024</w:t>
      </w:r>
    </w:p>
    <w:p>
      <w:r>
        <w:t>GE Cour de justice, 2024-04-04, FR</w:t>
      </w:r>
    </w:p>
    <w:p>
      <w:r>
        <w:rPr>
          <w:b/>
        </w:rPr>
        <w:t xml:space="preserve">Quelle: </w:t>
      </w:r>
      <w:r>
        <w:t>https://mcp.opencaselaw.ch/entscheid/ge_gerichte_JTAPI_294_2024</w:t>
      </w:r>
    </w:p>
    <w:p>
      <w:r>
        <w:t>FR: GE_GERICHTE JTAPI/294/2024 du 4 avril 2024</w:t>
      </w:r>
    </w:p>
    <w:p>
      <w:r>
        <w:t>IT: GE_GERICHTE JTAPI/294/2024 del 4 aprile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w:t>
      </w:r>
    </w:p>
    <w:p>
      <w:r>
        <w:t>- 5/11 - A/4059/2023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Préalablement, la recourante conclut à ce qu’il soit ordonné à l’OCPM de produire la liste des visas C touristiques qui lui ont été octroyés.</w:t>
      </w:r>
    </w:p>
    <w:p>
      <w:r>
        <w:rPr>
          <w:b/>
        </w:rPr>
        <w:t>E. 4</w:t>
      </w:r>
    </w:p>
    <w:p>
      <w:r>
        <w:t>Le droit d'être entendu comprend notamment le droit, pour l'intéressé, de s'exprimer sur les éléments pertinents avant qu'une décision ne soit prise touchant sa situation juridique, d'avoir accès au dossier, de produire des preuves pertinentes, d'obtenir qu'il y soit donné suite,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5</w:t>
      </w:r>
    </w:p>
    <w:p>
      <w:r>
        <w:t>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w:t>
      </w:r>
    </w:p>
    <w:p>
      <w:r>
        <w:rPr>
          <w:b/>
        </w:rPr>
        <w:t>E. 6</w:t>
      </w:r>
    </w:p>
    <w:p>
      <w:r>
        <w:t>En l’espèce, le tribunal estime que le dossier contient les éléments suffisants et nécessaires pour statuer sur le litige, sans qu’il ne se justifie d’ordonner à l’OCPM de produire la liste des visas C touristiques octroyés à la recourante, cette pièce ne s’avérant pas nécessaire pour apprécier la situation et établir les faits pertinents. Partant, il ne sera pas donné suite à la requête de la recourante.</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8</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w:t>
      </w:r>
    </w:p>
    <w:p>
      <w:r>
        <w:t>- 6/11 - A/4059/2023 du 30 octobre 2018 consid. 4.2 ; Thierry TANQUEREL, Manuel de droit administratif, 2018, n. 515 p. 179).</w:t>
      </w:r>
    </w:p>
    <w:p>
      <w:r>
        <w:rPr>
          <w:b/>
        </w:rPr>
        <w:t>E. 9</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10</w:t>
      </w:r>
    </w:p>
    <w:p>
      <w:r>
        <w:t>Le présent litige a pour objet le refus par l'autorité intimée d'octroyer à la recourante une autorisation de séjour pour études.</w:t>
      </w:r>
    </w:p>
    <w:p>
      <w:r>
        <w:rPr>
          <w:b/>
        </w:rPr>
        <w:t>E. 11</w:t>
      </w:r>
    </w:p>
    <w:p>
      <w:r>
        <w:t>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en l’espèce.</w:t>
      </w:r>
    </w:p>
    <w:p>
      <w:r>
        <w:rPr>
          <w:b/>
        </w:rPr>
        <w:t>E. 12</w:t>
      </w:r>
    </w:p>
    <w:p>
      <w:r>
        <w:t>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w:t>
      </w:r>
    </w:p>
    <w:p>
      <w:r>
        <w:rPr>
          <w:b/>
        </w:rPr>
        <w:t>E. 13</w:t>
      </w:r>
    </w:p>
    <w:p>
      <w:r>
        <w:t>Ces conditions étant cumulatives, une autorisation de séjour pour l'accomplissement d'une formation - ou sa prolongation - ne saurait être octroyée que si l'étudiant étranger satisfait à chacune d'elles (cf. arrêt du Tribunal administratif fédéral C-1359/2010 du 1er septembre 2010 consid. 5.3 ; ATA/876/2021 du 31 août 2021 consid. 8b). Cela étant, l'autorité cantonale compétente dispose d'un large pouvoir d'appréciation, l'étranger ne bénéficiant pas d'un droit de séjour en Suisse fondé sur l'art. 27 LEI (cf. ATF 147 I 89 consid. 1.1.2 ; arrêts du Tribunal fédéral 2D_33/2021 du 30 septembre 2021 consid. 5.2 ; 2D_49/2015 du 3 septembre 2015 consid. 3 ; ATA/1035/2019 du 18 juin 2019 consid. 8e).</w:t>
      </w:r>
    </w:p>
    <w:p>
      <w:r>
        <w:rPr>
          <w:b/>
        </w:rPr>
        <w:t>E. 14</w:t>
      </w:r>
    </w:p>
    <w:p>
      <w:r>
        <w:t>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d’empêcher que les séjours autorisés au motif d'une formation ou d'un perfectionnement ne soient exploités de manière abusive afin d'éluder des conditions d'admission plus sévères (ATA/1129/2022 du 8 novembre 2022 consid. 3h ; ATA/303/2014 du 29 avril 2014 consid. 7).</w:t>
      </w:r>
    </w:p>
    <w:p>
      <w:r>
        <w:rPr>
          <w:b/>
        </w:rPr>
        <w:t>E. 15</w:t>
      </w:r>
    </w:p>
    <w:p>
      <w:r>
        <w:t>À teneur de l'art. 23 al. 2 OASA, les qualifications personnelles – mentionnées à l'art. 27 al. 1 let. d LEI – sont suffisantes notamment lorsqu'aucun séjour antérieur, aucune procédure de demande antérieure, ni aucun autre élément n'indique que la</w:t>
      </w:r>
    </w:p>
    <w:p>
      <w:r>
        <w:t>- 7/11 - A/4059/2023 formation ou le perfectionnement invoqués visent uniquement à éluder les prescriptions générales sur l'admission et le séjour des étrangers.</w:t>
      </w:r>
    </w:p>
    <w:p>
      <w:r>
        <w:rPr>
          <w:b/>
        </w:rPr>
        <w:t>E. 16</w:t>
      </w:r>
    </w:p>
    <w:p>
      <w:r>
        <w:t>Le bénéfice d’une formation complète antérieure (arrêts C-5718/2013 du 10 avril 2014 ; C-3143/2013 du 9 avril 2014 ; C-2291/2013 du 31 décembre 2013), l’âge de la personne demanderesse (arrêts C-5718/2013 du 10 avril 2014 ;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ATA/303/2014 du 29 avril 2014 consid. 8).</w:t>
      </w:r>
    </w:p>
    <w:p>
      <w:r>
        <w:rPr>
          <w:b/>
        </w:rPr>
        <w:t>E. 17</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étant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C- 5718/2013 du 10 avril 2014 consid. 7.2.3)</w:t>
      </w:r>
    </w:p>
    <w:p>
      <w:r>
        <w:rPr>
          <w:b/>
        </w:rPr>
        <w:t>E. 18</w:t>
      </w:r>
    </w:p>
    <w:p>
      <w:r>
        <w:t>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arrêt du Tribunal administratif fédéral C-1359/2010 du 1er septembre 2010 consid. 6.1 ; ATA/677/2015 du 23 juin 2015 consid. 6a).</w:t>
      </w:r>
    </w:p>
    <w:p>
      <w:r>
        <w:rPr>
          <w:b/>
        </w:rPr>
        <w:t>E. 19</w:t>
      </w:r>
    </w:p>
    <w:p>
      <w:r>
        <w:t>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C- 5436/2015 du 29 juin 2016 consid. 7.3).</w:t>
      </w:r>
    </w:p>
    <w:p>
      <w:r>
        <w:rPr>
          <w:b/>
        </w:rPr>
        <w:t>E. 20</w:t>
      </w:r>
    </w:p>
    <w:p>
      <w:r>
        <w:t>Conformément à l'art. 96 LEI, il convient de procéder à une pondération globale de tous les éléments en présence, afin de décider de l'octroi ou non de l'autorisation de séjour pour études (cf. arrêts du Tribunal administratif fédéral C-517/2015 du 20 janvier 2016 consid. 7.2 ; C-5718/2013 du 10 avril 2014 ; C-3139/2013 du 10 mars 2014 consid. 7.2 ; C-2291/2013 du 31 décembre 2013 consid. 7.2 ; cf. aussi ATA/1392/2019 du 17 septembre 2019 consid. 7c ; ATA/1035/2019 du 18 juin 2019 consid. 8d ; ATA/183/2018 du 26 février 2019 consid. 8a).</w:t>
      </w:r>
    </w:p>
    <w:p>
      <w:r>
        <w:t>- 8/11 - A/4059/2023</w:t>
      </w:r>
    </w:p>
    <w:p>
      <w:r>
        <w:rPr>
          <w:b/>
        </w:rPr>
        <w:t>E. 21</w:t>
      </w:r>
    </w:p>
    <w:p>
      <w:r>
        <w:t>L'étranger entré légalement en Suisse pour un séjour temporaire qui dépose ultérieurement une demande d'autorisation de séjour durable doit attendre la décision à l'étranger (art. 17 al. 1 LEI). L'autorité cantonale compétente peut autoriser l'étranger à séjourner en Suisse durant la procédure si les conditions d'admission sont manifestement remplies (art. 17 al. 2 LEI). Il faut déduire de cette disposition que l'étranger concerné ne peut prétendre à séjourner en Suisse durant la procédure que s'il est évident qu'il possède un droit à obtenir une autorisation de séjour durable (arrêt du Tribunal fédéral 2C_483/2009 du 18 septembre 2009 consid. 3.1). Selon l'art. 6 OASA,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rPr>
          <w:b/>
        </w:rPr>
        <w:t>E. 22</w:t>
      </w:r>
    </w:p>
    <w:p>
      <w:r>
        <w:t>En l’espèce et en préambule, la recourante, originaire d’Algérie, ne se trouve pas dans l’une ou l’autre des situations dans lesquelles une loi ou un traité international lui confèrerait un droit à l’octroi d’une autorisation de séjour. L’autorité intimée disposait donc d’un large pouvoir d’appréciation pour statuer sur sa requête. Il doit au surplus être rappelé que, quand bien même la recourante dispose de qualifications suffisantes, d’un plan d’études, d’un logement et qu’elle est prise en charge financièrement, ces éléments ne suffisent pas, en tout état, à lui assurer un droit de séjour, dès lors que, de par la nature potestative de la loi, l’autorité n’est pas tenue de lui délivrer un permis même si les conditions légales sont remplies. Cela étant rappelé, le tribunal estime, sur la base des éléments du dossier, que l’OCPM n’a pas excédé ou abusé de son pouvoir d’appréciation en considérant, en particulier, que la nécessité pour la recourante d’entreprendre des études à B______ n’était pas établie et qu’elle ne remplissait pas les conditions d’octroi d’une autorisation de séjour pour études au sens des art. 27 et 96 LEI. Tout d’abord, l’intéressée est entrée en Suisse le 8 juin 2023, au bénéfice d'un visa touristique, afin de rendre visite à sa famille. Le 24 juillet 2023, elle a déposé une demande de prolongation de son visa afin de pouvoir rester auprès de sa tante dès lors que cette dernière souffrait de douleurs cervicales et nécessitait de l’aide pour s'occuper de son fils autiste et dépendant âgé de 10 ans. Il n’était alors nullement question d’effectuer des études en Suisse. Ce n’est que le 31 juillet 2023, après que ladite demande lui ait été refusée que la recourante a déposé auprès de l’OCPM une demande d'autorisation de séjour pour études, expliquant vouloir effectuer une formation de « réalisateur de films » auprès de l'Ecole D______, laquelle débuterait en septembre. A cet égard, hormis la présence de sa famille en Suisse, elle n’explique pas, pour quelle raison, la formation envisagée devrait nécessairement</w:t>
      </w:r>
    </w:p>
    <w:p>
      <w:r>
        <w:t>- 9/11 - A/4059/2023 avoir lieu en Suisse ni ne démontre qu’elle ne pourrait pas être réalisée dans son pays d’origine ou ailleurs. Au contraire, les explications fournies par la recourante tendent plutôt à démontrer que le choix de venir poursuivre sa formation à B______ est avant tout dicté par des motifs relevant de sa seule convenance personnelle, respectivement de celle de sa tante et de son cousin. De tels arguments, bien que compréhensibles, ne sont pas déterminants s’agissant de l’octroi d’un permis de séjour pour études et ne suffisent en tout état pas à démontrer la nécessité de suivre la formation considérée à B______. Par ailleurs, la formation choisie par la recourante, déjà au bénéfice d'un cursus universitaire complet dans le domaine du droit, ne constitue pas un perfectionnement professionnel en prolongement direct de sa formation de base, au sens de la jurisprudence précitée. Sa situation n'est donc pas prioritaire. Il n'apparaît ainsi pas que des raisons spécifiques et suffisantes puissent justifier l'octroi de l'autorisation de séjour sollicitée, à l'aune également de la politique d'admission restrictive que les autorités suisses ont été amenées à adopter en matière de réglementation des conditions de résidence des étudiants étrangers et de délivrance de permis de séjour pour études. Dans ces circonstances, sous l'angle de ladite pratique, d'une part, et du large pouvoir d'appréciation dont bénéficie l'autorité intimée, d'autre part, la décision entreprise n'apparaît pas consacrer une violation des art. 27 al. 1 ou de l'art. 96 LEI, en particulier sous l’angle de la proportionnalité. L’on relèvera encore que la recourante savait, dès son arrivée en Suisse, que son séjour y était temporaire. Elle a ainsi débuté sa formation à B______ sans y avoir été autorisée et sans garantie de pouvoir la terminer. Or, celui qui place l'autorité devant le fait accompli doit s'attendre à ce que celle-ci se préoccupe davantage de rétablir une situation conforme au droit que d'éviter les inconvénients qui en découlent pour lui. Par conséquent, le refus de l’OCPM de délivrer une autorisation de séjour pour études à la recourante sera confirmé.</w:t>
      </w:r>
    </w:p>
    <w:p>
      <w:r>
        <w:rPr>
          <w:b/>
        </w:rPr>
        <w:t>E. 23</w:t>
      </w:r>
    </w:p>
    <w:p>
      <w:r>
        <w:t>Selon l’art. 64 al. 1 let. c LEI, l’autorité compétente rend une décision de renvoi ordinaire à l’encontre d’un étranger auquel l’autorisation de séjour est refusée ou dont l’autorisation n’est pas prolongée.</w:t>
      </w:r>
    </w:p>
    <w:p>
      <w:r>
        <w:rPr>
          <w:b/>
        </w:rPr>
        <w:t>E. 24</w:t>
      </w:r>
    </w:p>
    <w:p>
      <w:r>
        <w:t>Elle ne dispose à ce titre d’aucun pouvoir d’appréciation, le renvoi constituant la conséquence logique et inéluctable du rejet d’une demande d’autorisation (cf. arrêts du Tribunal administratif fédéral C-5268/2008 du 1er juin 2011 consid. 10 ; C- 406/2006 du 2 septembre 2008 consid. 8 et la référence citée ; ATA/1118/2020 du 10 novembre 2020 consid. 11a ; ATA/991/2020 du 6 octobre 2020 consid. 6b).</w:t>
      </w:r>
    </w:p>
    <w:p>
      <w:r>
        <w:rPr>
          <w:b/>
        </w:rPr>
        <w:t>E. 25</w:t>
      </w:r>
    </w:p>
    <w:p>
      <w:r>
        <w:t>Le renvoi d'un étranger ne peut toutefois être ordonné que si l'exécution de celui-ci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w:t>
      </w:r>
    </w:p>
    <w:p>
      <w:r>
        <w:t>- 10/11 - A/4059/2023</w:t>
      </w:r>
    </w:p>
    <w:p>
      <w:r>
        <w:rPr>
          <w:b/>
        </w:rPr>
        <w:t>E. 26</w:t>
      </w:r>
    </w:p>
    <w:p>
      <w:r>
        <w:t>En l’occurrence, dès lors qu’il a refusé de délivrer une autorisation de séjour à la recourante, l’OCPM devait en soi ordonner son renvoi de Suisse en application de l’art. 64 al. 1 let. c LEI. Rien ne permet au surplus de retenir que l'exécution dudit renvoi ne serait pas possible, licite ou raisonnement exigible au sens de l’art. 83 LEI. La décision de l’OCPM apparait également conforme au droit sur ce point.</w:t>
      </w:r>
    </w:p>
    <w:p>
      <w:r>
        <w:rPr>
          <w:b/>
        </w:rPr>
        <w:t>E. 27</w:t>
      </w:r>
    </w:p>
    <w:p>
      <w:r>
        <w:t>Enfin, aux termes de l'art. 64d al. 1 LEI, la décision de renvoi est assortie d'un délai de départ raisonnable de sept à trente jours. Un délai plus long est imparti ou le délai de départ est prolongé lorsque des circonstances particulières telles que la situation familiale, des problèmes de santé ou la durée du séjour le justifient.</w:t>
      </w:r>
    </w:p>
    <w:p>
      <w:r>
        <w:rPr>
          <w:b/>
        </w:rPr>
        <w:t>E. 28</w:t>
      </w:r>
    </w:p>
    <w:p>
      <w:r>
        <w:t>La garantie d'un délai de départ raisonnable doit permettre à la personne concernée de résilier selon les exigences légales sa place de travail et son logement, de mener à bien les autres formalités de départ et de préparer son arrivée dans le pays d'origine. Sous l'angle du principe de la proportionnalité, plus la durée du séjour est longue, plus le délai de départ devrait être généreux (Minh Son NGUYEN, Cesla AMARELLE (éd.), Code annoté de droit des migrations, Volume II, Loi sur les étrangers, 2017, p. 661, ch. 6 ; arrêt du Tribunal administratif fédéral C-4708/2013 du 9 décembre 2014 consid. 9).</w:t>
      </w:r>
    </w:p>
    <w:p>
      <w:r>
        <w:rPr>
          <w:b/>
        </w:rPr>
        <w:t>E. 29</w:t>
      </w:r>
    </w:p>
    <w:p>
      <w:r>
        <w:t>En l'espèce, le délai de départ, fixé par l'autorité intimée au 1er février 2024, devra être modifié pour tenir compte de l'écoulement du temps. L'OCPM sera dès lors invité à accorder à la recourante un nouveau délai de départ raisonnable afin de lui permettre de préparer utilement son retour en Algérie. Ce délai pourrait également tenir compte de la fin prochaine de la première année de formation de l’intéressée, étant relevé que celle-ci, à teneur des informations disponibles sur le site de l’Ecole D______, peut être mixte, soit en ligne et en école (https://______).</w:t>
      </w:r>
    </w:p>
    <w:p>
      <w:r>
        <w:rPr>
          <w:b/>
        </w:rPr>
        <w:t>E. 30</w:t>
      </w:r>
    </w:p>
    <w:p>
      <w:r>
        <w:t>Au vu de ce qui précède, mal fondé, le recours doit être rejeté.</w:t>
      </w:r>
    </w:p>
    <w:p>
      <w:r>
        <w:rPr>
          <w:b/>
        </w:rPr>
        <w:t>E. 31</w:t>
      </w:r>
    </w:p>
    <w:p>
      <w:r>
        <w:t>En application des art. 87 al. 1 LPA et 1 et 2 du règlement sur les frais, émoluments et indemnités en procédure administrative du 30 juillet 1986 (RFPA - E 5 10.03), la recourante qui succombe est condamnée au paiement d’un émolument s'élevant à CHF 500.-. Il est couvert par l’avance de frais versée à la suite du recours.</w:t>
      </w:r>
    </w:p>
    <w:p>
      <w:r>
        <w:rPr>
          <w:b/>
        </w:rPr>
        <w:t>E. 32</w:t>
      </w:r>
    </w:p>
    <w:p>
      <w:r>
        <w:t>Vu l’issue du litige, aucune indemnité de procédure ne sera allouée (art. 87 al. 2 LPA).</w:t>
      </w:r>
    </w:p>
    <w:p>
      <w:r>
        <w:rPr>
          <w:b/>
        </w:rPr>
        <w:t>E. 33</w:t>
      </w:r>
    </w:p>
    <w:p>
      <w:r>
        <w:t>En vertu des art. 89 al. 2 et 111 al. 2 de la loi sur le Tribunal fédéral du 17 juin 2005 (LTF - RS 173.110), le présent jugement sera communiqué au secrétariat d'État aux migrations.</w:t>
      </w:r>
    </w:p>
    <w:p>
      <w:r>
        <w:t>- 11/11 - A/4059/2023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