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JTAPI/260/2024 vom 6. Juli 2020</w:t>
      </w:r>
    </w:p>
    <w:p>
      <w:r>
        <w:t>GE Cour de justice, 2020-07-06, FR</w:t>
      </w:r>
    </w:p>
    <w:p>
      <w:r>
        <w:rPr>
          <w:b/>
        </w:rPr>
        <w:t xml:space="preserve">Quelle: </w:t>
      </w:r>
      <w:r>
        <w:t>https://mcp.opencaselaw.ch/entscheid/ge_gerichte_JTAPI_260_2024</w:t>
      </w:r>
    </w:p>
    <w:p>
      <w:r>
        <w:t>FR: GE_GERICHTE JTAPI/260/2024 du 6 juillet 2020</w:t>
      </w:r>
    </w:p>
    <w:p>
      <w:r>
        <w:t>IT: GE_GERICHTE JTAPI/260/2024 del 6 luglio 2020</w:t>
      </w:r>
    </w:p>
    <w:p>
      <w:pPr>
        <w:pStyle w:val="Heading2"/>
      </w:pPr>
      <w:r>
        <w:t>Erwägungen</w:t>
      </w:r>
    </w:p>
    <w:p>
      <w:r>
        <w:rPr>
          <w:b/>
        </w:rPr>
        <w:t>E. 1</w:t>
      </w:r>
    </w:p>
    <w:p>
      <w:r>
        <w:t>Le tribunal est compétent pour examiner d’office la légalité et l’adéquation de la détention administrative (art. 115 al. 1 et 116 al. 1 de la loi sur l’organisation judiciaire du 26 septembre 2010 - LOJ - E 2 05 ; art. 7 al. 4 let. d LaLEtr).</w:t>
      </w:r>
    </w:p>
    <w:p>
      <w:r>
        <w:rPr>
          <w:b/>
        </w:rPr>
        <w:t>E. 2</w:t>
      </w:r>
    </w:p>
    <w:p>
      <w:r>
        <w:t>Selon l’art. 8 al. 3 LaLEtr, les ordres de mise en détention du commissaire de police sont transmis sans délai au tribunal pour contrôle de la légalité et de l’adéquation de la détention.</w:t>
      </w:r>
    </w:p>
    <w:p>
      <w:r>
        <w:rPr>
          <w:b/>
        </w:rPr>
        <w:t>E. 2.1</w:t>
      </w:r>
    </w:p>
    <w:p>
      <w:r>
        <w:t>: 2C_689/2014 du 25 août 2014 consid. 2.1 ; 2C_74/2008 du 30 janvier 2008.).</w:t>
      </w:r>
    </w:p>
    <w:p>
      <w:r>
        <w:rPr>
          <w:b/>
        </w:rPr>
        <w:t>E. 3</w:t>
      </w:r>
    </w:p>
    <w:p>
      <w:r>
        <w:t>Lorsque, comme en l'espèce, la détention est fondée sur l'art. 77 LEI, elle est soumise au contrôle de l'autorité judiciaire sous la forme de la procédure écrite en application de l'art. 80 al. 2 2ème phr. LEI, qui institue une exception au principe de l'oralité de la procédure institué par la loi (cf. Gregor CHATTON/Laurent MERZ, in Code annoté de droit des migrations, vol. II, Loi sur les étrangers, 2017, n. 30 ad art. 80 p. 869) n'impliquant pas le consentement de la personne détenue.</w:t>
      </w:r>
    </w:p>
    <w:p>
      <w:r>
        <w:rPr>
          <w:b/>
        </w:rPr>
        <w:t>E. 3.2</w:t>
      </w:r>
    </w:p>
    <w:p>
      <w:r>
        <w:t>du 27 mai 2022 et références citées ; 2C_131/2011 du 25 février 2011 consid.</w:t>
      </w:r>
    </w:p>
    <w:p>
      <w:r>
        <w:rPr>
          <w:b/>
        </w:rPr>
        <w:t>E. 3.5</w:t>
      </w:r>
    </w:p>
    <w:p>
      <w:r>
        <w:t>;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 133 II 1 consid. 5.1 ; arrêts du Tribunal fédéral 2C_672/2019 du 22 août 2019 consid. 5.4 ; 2C_263/2019 du 27 juin 2019 consid. 4.1 ; 2C_765/2015 du 18 septembre 2015 consid. 5.3)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rPr>
          <w:b/>
        </w:rPr>
        <w:t>E. 4</w:t>
      </w:r>
    </w:p>
    <w:p>
      <w:r>
        <w:t>Le tribunal statue ce jour dans le délai de nonante-six heures prévu par les art. 80 al. 2 LEI et 9 al. 3 LaLEtr, la détention administrative de M. A______ ayant concrètement débuté le 21 mars 2024 à 10h00, comme l’indique le procès-verbal d’audition (cf. à cet égard arrêts du Tribunal fédéral 2C_618/2011 du 1er septembre 2011 consid. 2 ; 2C_206/2009 du 29 avril 2009 consid. 5.1.1 et les références citées).</w:t>
      </w:r>
    </w:p>
    <w:p>
      <w:r>
        <w:rPr>
          <w:b/>
        </w:rPr>
        <w:t>E. 5</w:t>
      </w:r>
    </w:p>
    <w:p>
      <w:r>
        <w:t>Le tribunal peut confirmer, réformer ou annuler la décision du commissaire de police ; le cas échéant, il ordonne la mise en liberté de l’étranger (art. 9 al. 3 LaLEtr).</w:t>
      </w:r>
    </w:p>
    <w:p>
      <w:r>
        <w:rPr>
          <w:b/>
        </w:rPr>
        <w:t>E. 6</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w:t>
      </w:r>
    </w:p>
    <w:p>
      <w:r>
        <w:t>- 4/8 - A/987/2024 Tribunal fédéral 2C_105/2016 du 8 mars 2016 consid. 5.1 ; 2C_951/2015 du 17 novembre 2015 consid. 2.1).</w:t>
      </w:r>
    </w:p>
    <w:p>
      <w:r>
        <w:rPr>
          <w:b/>
        </w:rPr>
        <w:t>E. 7</w:t>
      </w:r>
    </w:p>
    <w:p>
      <w:r>
        <w:t>En vertu de l'art. 77 al. 1 LEI, l'autorité cantonale compétente peut ordonner la détention d'un étranger afin d'assurer l'exécution de son renvoi ou de son expulsion aux conditions suivantes : une décision exécutoire a été prononcée (let. a) ; il n'a pas quitté la Suisse dans le délai imparti (let. b) ; l'autorité a dû se procurer elle- même les documents de voyage (let. c).</w:t>
      </w:r>
    </w:p>
    <w:p>
      <w:r>
        <w:rPr>
          <w:b/>
        </w:rPr>
        <w:t>E. 8</w:t>
      </w:r>
    </w:p>
    <w:p>
      <w:r>
        <w:t>L’objectif de cette "kleine Ausschaffungshaft" est d’empêcher la personne concernée de se soustraire au renvoi après que les documents de voyage lui ont été fournis. La détention est subordonnée à l’injonction de renvoi définitive et exécutoire. Le délai de départ doit avoir expiré et le document de voyage doit avoir déjà été obtenu par les autorités (arrêts du Tribunal fédéral 2C_366/2022 consid.</w:t>
      </w:r>
    </w:p>
    <w:p>
      <w:r>
        <w:rPr>
          <w:b/>
        </w:rPr>
        <w:t>E. 9</w:t>
      </w:r>
    </w:p>
    <w:p>
      <w:r>
        <w:t>Cette possibilité supplémentaire de mise en détention est censée empêcher que des personnes disparaissent une fois que les autorités compétentes se sont procuré leurs documents de voyage. L’expérience montre que cette situation est relativement fréquente. Une mise en détention doit ici cependant n’être possible qu’à certaines conditions clairement définies et que pour une durée limitée. Cette détention n’est pas fondée sur une décision de renvoi ou d’expulsion de première instance mais sur une décision entrée en force et exécutoire. En outre, il faut que deux critères soient remplis : le délai de départ doit être écoulé et les autorités doivent déjà s’être procuré les documents de voyage. Aucun autre comportement subjectif que le non- respect du délai de départ n’est cependant exigé. Comme, dans ce cas, les documents de voyage sont déjà disponibles au moment de la mise en détention en vue du renvoi ou de l’expulsion, l’autorité compétente n’a plus qu’à organiser le voyage de retour. En règle générale, les États d’origine ou de provenance établissent des documents de remplacement, appelés « laissez-passer », pour leurs ressortissants qui ne parviennent pas à prouver suffisamment leur identité. Ces documents ne sont souvent valables que pour une durée limitée (Message du Conseil fédéral concernant la loi sur les étrangers du 8 mars 2022, FF 2002 3523ss, p. 3572).</w:t>
      </w:r>
    </w:p>
    <w:p>
      <w:r>
        <w:rPr>
          <w:b/>
        </w:rPr>
        <w:t>E. 10</w:t>
      </w:r>
    </w:p>
    <w:p>
      <w:r>
        <w:t>Selon le libellé de l'art. 77 al. 1 let. c LEI (l'autorité a dû se procurer elle-même les documents de voyage) et le but de la détention - pouvoir garantir l'exécution imminente du renvoi - les documents de voyage doivent déjà être disponibles au moment de l'ordre de détention. Il ne suffit pas que l'on puisse compter sur leur obtention dans un bref délai (arrêt du Tribunal fédéral 2C_366/2022 consid. 3.3.2 du 27 mai 2022).</w:t>
      </w:r>
    </w:p>
    <w:p>
      <w:r>
        <w:rPr>
          <w:b/>
        </w:rPr>
        <w:t>E. 11</w:t>
      </w:r>
    </w:p>
    <w:p>
      <w:r>
        <w:t>La durée de la détention ne peut excéder soixante jours (art. 77 al. 2 LEI) et les démarches nécessaires à l'exécution du renvoi ou de l'expulsion doivent être entreprises sans tarder (art. 77 al. 3 LEI).</w:t>
      </w:r>
    </w:p>
    <w:p>
      <w:r>
        <w:t>- 5/8 - A/987/2024</w:t>
      </w:r>
    </w:p>
    <w:p>
      <w:r>
        <w:rPr>
          <w:b/>
        </w:rPr>
        <w:t>E. 12</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w:t>
      </w:r>
    </w:p>
    <w:p>
      <w:r>
        <w:rPr>
          <w:b/>
        </w:rPr>
        <w:t>E. 13</w:t>
      </w:r>
    </w:p>
    <w:p>
      <w:r>
        <w:t>En l'espèce, les trois conditions posées par l'art. 77 al. 1 LEI sont réunies. M. A______ fait l'objet d'une décision de renvoi de Suisse définitive et exécutoire. Il n'a pas quitté le pays dans le délai qui lui avait été imparti. Enfin, n'ayant entrepris aucune démarche en vue de son départ - et ayant répété lors de son audition du 5 octobre 2023 n'avoir entrepris aucune démarche à cette fin -, les autorités cantonales ont dû se procurer elles-mêmes les documents de voyage. Elles ont par ailleurs pu réserver une place sur un vol à destination de la Turquie prévu le 25 mars 2024 au départ de Genève. Par conséquent, la détention administrative est fondée quant à son principe. Compte tenu des démarches que l'OCPM a entreprises préalablement pour tenter d'obtenir son départ volontaire et de son refus catégorique que M. A______ a répété dans ses dernières observations, on ne voit pas quelle autre mesure moins coercitive serait à même d'assurer la mise en œuvre de la décision de renvoi fédérale en cause, de sorte que sa privation de liberté est proportionnée. Il sera observé, pour le surplus, que l'attention de M. A______ a été attirée sur le fait que son refus d'obtempérer pourrait impliquer que son refoulement serait opéré par la police et qu'une mesure de contrainte pourrait être ordonnée dans cette perspective. Les autorités ont par ailleurs entrepris toutes les démarches nécessaires en vue de l'exécution du renvoi sans tarder puisqu'elles ont obtenu une place sur un vol à destination de la Turquie pour le 25 mars 2024. Le principe de célérité est également respecté. Enfin, la durée de la détention de soixante jours respecte le cadre légal et n'apparait pas disproportionnée.</w:t>
      </w:r>
    </w:p>
    <w:p>
      <w:r>
        <w:t>- 6/8 - A/987/2024</w:t>
      </w:r>
    </w:p>
    <w:p>
      <w:r>
        <w:rPr>
          <w:b/>
        </w:rPr>
        <w:t>E. 14</w:t>
      </w:r>
    </w:p>
    <w:p>
      <w:r>
        <w:t>La détention doit être levée si l'exécution du renvoi ou de l'expulsion s'avère impossible pour des raisons juridiques ou matérielles (art. 80 al. 6 let. a LEI). Les raisons juridiques ou matérielles doivent être importantes (« triftige Gründe »), l'exécution du renvoi devant être qualifiée d'impossible, soit lorsque le rapatriement est pratiquement exclu, même si l'identité et la nationalité de l'étranger sont connues et que les papiers requis peuvent être obtenus (arrêt du Tribunal fédéral 2C_672/2019 du 22 août 2019 consid. 5.1). Il s'agit d'évaluer si l'exécution de la mesure d'éloignement semble possible dans un délai prévisible respectivement raisonnable avec une probabilité suffisante (arrêt du Tribunal fédéral 2C_597/2020 du 3 août 2020 consid. 4.1). L’art. 3 CEDH proscrit la torture ainsi que tout traitement inhumain ou dégradant. Une mise en danger concrète de l'intéressé en cas de retour dans son pays d'origine peut ainsi constituer une raison rendant impossible l'exécution du renvoi (ATF 125 II 217 consid. 2 ; arrêts du Tribunal fédéral 2C_672/2019 du 22 août 2020 consid. 5.1). Pour apprécier l'existence d'un risque réel de mauvais traitements,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(arrêts du Tribunal fédéral 6B_908/2019 du 5 novembre 2019 consid. 2.1.2 ; 2D_55/2015 du 9 mai 2016 consid. 4.1et les références citées).</w:t>
      </w:r>
    </w:p>
    <w:p>
      <w:r>
        <w:rPr>
          <w:b/>
        </w:rPr>
        <w:t>E. 15</w:t>
      </w:r>
    </w:p>
    <w:p>
      <w:r>
        <w:t>Selon l'art. 83 al. 4 LEI, l'exécution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16</w:t>
      </w:r>
    </w:p>
    <w:p>
      <w:r>
        <w:t>Le juge de la détention administrative n'a pas à revoir le bien-fondé de la décision de renvoi de Suisse, sauf si celle-ci est manifestement contraire au droit ou clairement insoutenable au point d'apparaître nulle (ATF 130 II 56 consid. 2 ; 128 II 193 consid. 2.2.2 ; 125 II 217 consid. 2 ; 121 II 59 consid. 2c.</w:t>
      </w:r>
    </w:p>
    <w:p>
      <w:r>
        <w:rPr>
          <w:b/>
        </w:rPr>
        <w:t>E. 17</w:t>
      </w:r>
    </w:p>
    <w:p>
      <w:r>
        <w:t>En l’espèce, en faisant valoir que l'exécution du renvoi l’exposerait à des actes de représailles par les autorités de son pays, M. A______ ne s'en prend pas à la détention, mais uniquement à son renvoi. Or, celui-ci ne fait pas l'objet de l'examen du juge de la détention, à moins que la décision de renvoi n'apparaisse manifestement inadmissible, soit arbitraire ou nulle. Tel n’est cependant pas le cas. En effet, le SEM, puis le TAF ont procédé à un examen circonstancié de la situation de l'intéressé et constaté que l'exécution de son renvoi était licite, notamment parce qu'il ne démontrait pas qu'il existait pour lui un véritable risque concret et sérieux d'être victime de tortures ou de traitements inhumains ou dégradants en cas de renvoi dans son pays. Rien ne permet de considérer que les décisions rendues par le SEM et le TAF seraient arbitraires ou nulles, ce que le dossier ne fait pas ressortir en l'occurrence et le recourant ne soutient d’ailleurs pas.</w:t>
      </w:r>
    </w:p>
    <w:p>
      <w:r>
        <w:t>- 7/8 - A/987/2024 Partant, aucune impossibilité du renvoi ne peut être retenue.</w:t>
      </w:r>
    </w:p>
    <w:p>
      <w:r>
        <w:rPr>
          <w:b/>
        </w:rPr>
        <w:t>E. 18</w:t>
      </w:r>
    </w:p>
    <w:p>
      <w:r>
        <w:t>Au vu de ce qui précède, il y a lieu de confirmer l'ordre de mise en détention administrative de M. A______ pour une durée de soixante jours. Cette durée est quant à elle toute relative puisque si M. A______ prenait place à bord de l'avion devant le ramener dans son pays le 25 mars 2024, sa détention prendrait aussitôt fin.</w:t>
      </w:r>
    </w:p>
    <w:p>
      <w:r>
        <w:rPr>
          <w:b/>
        </w:rPr>
        <w:t>E. 19</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- 8/8 - A/987/2024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