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JTAPI/224/2024 vom 9. Juni 2011</w:t>
      </w:r>
    </w:p>
    <w:p>
      <w:r>
        <w:t>GE Cour de justice, 2011-06-09, FR</w:t>
      </w:r>
    </w:p>
    <w:p>
      <w:r>
        <w:rPr>
          <w:b/>
        </w:rPr>
        <w:t xml:space="preserve">Quelle: </w:t>
      </w:r>
      <w:r>
        <w:t>https://mcp.opencaselaw.ch/entscheid/ge_gerichte_JTAPI_224_2024</w:t>
      </w:r>
    </w:p>
    <w:p>
      <w:r>
        <w:t>FR: GE_GERICHTE JTAPI/224/2024 du 9 juin 2011</w:t>
      </w:r>
    </w:p>
    <w:p>
      <w:r>
        <w:t>IT: GE_GERICHTE JTAPI/224/2024 del 9 giugno 2011</w:t>
      </w:r>
    </w:p>
    <w:p>
      <w:pPr>
        <w:pStyle w:val="Heading2"/>
      </w:pPr>
      <w:r>
        <w:t>Erwägungen</w:t>
      </w:r>
    </w:p>
    <w:p>
      <w:r>
        <w:rPr>
          <w:b/>
        </w:rPr>
        <w:t>E. 1</w:t>
      </w:r>
    </w:p>
    <w:p>
      <w:r>
        <w:t>et 116 al. 1 de la loi sur l’organisation judiciaire du 26 septembre 2010 - LOJ - E</w:t>
      </w:r>
    </w:p>
    <w:p>
      <w:r>
        <w:rPr>
          <w:b/>
        </w:rPr>
        <w:t>E. 2</w:t>
      </w:r>
    </w:p>
    <w:p>
      <w:r>
        <w:t>Selon l'art. 80 al. 5 de la loi fédérale sur les étrangers et l’intégration du 16 décembre 2005 (LEI - RS 142.20 ; anciennement dénommée loi fédérale sur les étrangers - LEtr),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 Sur ce point, il a été jugé que le droit cantonal peut déroger au droit fédéral, dans la mesure où il étend les droits de la personne détenue (DCCR du 27 mars 2008 en la cause MC/023/2008 et du 24 avril 2008 en la cause MC/026/2008).</w:t>
      </w:r>
    </w:p>
    <w:p>
      <w:r>
        <w:t>Le tribunal statue alors dans les huit jours ouvrables qui suivent sa saisine sur la demande de levée de détention (art. 9 al. 4 LaLEtr).</w:t>
      </w:r>
    </w:p>
    <w:p>
      <w:r>
        <w:rPr>
          <w:b/>
        </w:rPr>
        <w:t>E. 3</w:t>
      </w:r>
    </w:p>
    <w:p>
      <w:r>
        <w:t>En l'espèce, la demande de levée de la détention administrative formée par M. A______ le 29 février 2024 est recevable et la décision du tribunal intervient dans le respect du délai légal susmentionné.</w:t>
      </w:r>
    </w:p>
    <w:p>
      <w:r>
        <w:rPr>
          <w:b/>
        </w:rPr>
        <w:t>E. 4</w:t>
      </w:r>
    </w:p>
    <w:p>
      <w:r>
        <w:t>Selon l'art. 80 al. 6 let. a LEI, la détention administrative d'une personne étrangère devant quitter le territoire suisse doit être levée si l'exécution du renvoi ou de l'expulsion s'avère impossible pour des raisons juridiques ou matérielles. Dans ce cas, la détention dans l'attente de l'expulsion ne peut en effet plus être justifiée par une procédure d'éloignement en cours; elle est, de plus, contraire à l'art. 5 par. 1 let. f CEDH (cf. ATF 130 II 56 consid. 4.1.1; arrêt 2C_216/2023 du 22 juin 2023 consid. 6.1 et les arrêts cités). Il s'agit d'évaluer la possibilité d'exécuter la décision de renvoi en fonction des circonstances de chaque cas d'espèce. Le facteur décisif est de savoir si l'exécution de la mesure d'éloignement semble possible dans un délai prévisible, respectivement raisonnable avec une probabilité suffisante (arrêts 2C_468/2022 du 7 juillet 2022 consid. 4.1; 2C_233/2022 du 12 avril 2022 consid. 4.3.1; 2C_984/2020 du 7 janvier 2021 consid. 4.1; 2C_955/2020 du 10 décembre 2020 consid. 5.1; 2C_634/2020 du 3 septembre 2020 consid. 6.1). Sous l'angle de l'art. 80 al. 6 let. a LEI, la détention ne doit être levée que si la possibilité de procéder à l'expulsion est inexistante ou hautement improbable et purement théorique, mais pas s'il y a une chance sérieuse, bien que mince, d'y</w:t>
      </w:r>
    </w:p>
    <w:p>
      <w:r>
        <w:t>- 9/10 - A/711/2024 procéder (cf. ATF 130 II 56 consid. 4.1; arrêt 2C_468/2022 du 7 juillet 2022 consid. 4.1 et les arrêts cités).</w:t>
      </w:r>
    </w:p>
    <w:p>
      <w:r>
        <w:rPr>
          <w:b/>
        </w:rPr>
        <w:t>E. 5</w:t>
      </w:r>
    </w:p>
    <w:p>
      <w:r>
        <w:t>En l’espèce, la précédente demande de levée de détention sollicitée par M. A______ le 11 décembre 2023 a été rejetée par le tribunal pour des motifs auxquels il suffira de renvoyer, aucune circonstance nouvelle n’ayant été portée à la connaissance du tribunal, étant relevé que M. A______ a lui-même pas jugé utile de venir expliquer lui-même les motifs de sa nouvelle requête. Le tribunal observera en outre qu’il s’est prononcé encore en date du 26 décembre 2023 sur la légalité et la proportionnalité de sa détention, confirmant la prolongation de cette dernière jusqu’au 4 mai 2024 inclus. Il n’y a pas non plus de raison de revoir ce dispositif, compte tenu du fait que la situation est demeurée pour l’essentiel identique. Les seuls changements intervenus depuis lors, à savoir la tenue d’un counselling le 29 février 2024, ne font que confirmer que les démarches en vue de l’exécution du renvoi de M. A______ à destination de l’Algérie ont continué à progresser.</w:t>
      </w:r>
    </w:p>
    <w:p>
      <w:r>
        <w:rPr>
          <w:b/>
        </w:rPr>
        <w:t>E. 6</w:t>
      </w:r>
    </w:p>
    <w:p>
      <w:r>
        <w:t>Au vu de ce qui précède, la demande de mise en liberté sera rejetée. En tant que de besoin, la détention administrative sera confirmée jusqu'au 4 mai 2024 inclu, date jusqu'à laquelle elle a été prolongée selon jugement du tribunal du 26 décembre 2023.</w:t>
      </w:r>
    </w:p>
    <w:p>
      <w:r>
        <w:rPr>
          <w:b/>
        </w:rPr>
        <w:t>E. 7</w:t>
      </w:r>
    </w:p>
    <w:p>
      <w:r>
        <w:t>Conformément à l'art. 9 al. 6 LaLEtr, le présent jugement sera communiqué à M. A______, à son avocat et à l’OCPM. En vertu des art. 89 al. 2 et 111 al. 2 de la loi sur le Tribunal fédéral du 17 juin 2005 (LTF - RS 173.110), il sera en outre communiqué au SEM.</w:t>
      </w:r>
    </w:p>
    <w:p>
      <w:r>
        <w:t>- 10/10 - A/711/2024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