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JTAPI/213/2025 vom 25. Februar 2025</w:t>
      </w:r>
    </w:p>
    <w:p>
      <w:r>
        <w:t>GE Cour de justice, 2025-02-25, FR</w:t>
      </w:r>
    </w:p>
    <w:p>
      <w:r>
        <w:rPr>
          <w:b/>
        </w:rPr>
        <w:t xml:space="preserve">Quelle: </w:t>
      </w:r>
      <w:r>
        <w:t>https://mcp.opencaselaw.ch/entscheid/ge_gerichte_JTAPI_213_2025</w:t>
      </w:r>
    </w:p>
    <w:p>
      <w:r>
        <w:t>FR: GE_GERICHTE JTAPI/213/2025 du 25 février 2025</w:t>
      </w:r>
    </w:p>
    <w:p>
      <w:r>
        <w:t>IT: GE_GERICHTE JTAPI/213/2025 del 25 febbraio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17 février 2025, le tribunal a été valablement saisi, dans le délai légal précité, d'une requête de l'OCPM tendant à la prolongation de la détention administrative de M. A______ pour une durée de trois mois.</w:t>
      </w:r>
    </w:p>
    <w:p>
      <w:r>
        <w:rPr>
          <w:b/>
        </w:rPr>
        <w:t>E. 3.1</w:t>
      </w:r>
    </w:p>
    <w:p>
      <w:r>
        <w:t>; 2C_756/2009 du 15 décembre 2009 consid. 2.1).</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S'agissant tout d'abord de la légalité de la détention de M. A______, il suffit de renvoyer ce dernier à l'arrêt rendu à son sujet par la chambre administrative le 10 janvier 2025 (ATA/26/2025), étant souligné que les éléments sur lesquels s'est fondée cette juridiction n'ont connu aucune modification depuis lors. Il n'y a donc pas lieu de revenir sur cette question.</w:t>
      </w:r>
    </w:p>
    <w:p>
      <w:r>
        <w:rPr>
          <w:b/>
        </w:rPr>
        <w:t>E. 6</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- 8/10 - A/526/2025</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mars 2025, on ne comprend pas a priori pour quelle raison sa détention devrait se poursuivre sous l’angle des dispositions légales actuelles près de deux mois et demi au-delà de cette date. En effet, un échec du vol prévu le 10 mars 2025 découlerait vraisemblablement d’une nouvelle opposition de M. A______, quand bien même elle ne se manifesterait pas après une tentative d’embarquement. En outre, la présente affaire démontre que les autorités suisses peuvent organiser un nouveau renvoi un mois et demi après une précédente tentative. Ainsi, même si on admettait que la détention n’aurait pas à se poursuivre dès le 10 mars 2025 sous la forme d’une détention pour insoumission, elle ne se justifierait en principe pas plus d’un mois et demi au-delà de cette date, soit au maximum jusqu’à la fin du mois d’avril 2025. Dans ces conditions, la prolongation de la détention sera admise, mais seulement jusqu’au 30 avril 2025.</w:t>
      </w:r>
    </w:p>
    <w:p>
      <w:r>
        <w:rPr>
          <w:b/>
        </w:rPr>
        <w:t>E. 11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A/526/2025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