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JTAPI/191/2025 vom 20. Februar 2025</w:t>
      </w:r>
    </w:p>
    <w:p>
      <w:r>
        <w:t>GE Cour de justice, 2025-02-20, FR</w:t>
      </w:r>
    </w:p>
    <w:p>
      <w:r>
        <w:rPr>
          <w:b/>
        </w:rPr>
        <w:t xml:space="preserve">Quelle: </w:t>
      </w:r>
      <w:r>
        <w:t>https://mcp.opencaselaw.ch/entscheid/ge_gerichte_JTAPI_191_2025</w:t>
      </w:r>
    </w:p>
    <w:p>
      <w:r>
        <w:t>FR: GE_GERICHTE JTAPI/191/2025 du 20 février 2025</w:t>
      </w:r>
    </w:p>
    <w:p>
      <w:r>
        <w:t>IT: GE_GERICHTE JTAPI/191/2025 del 20 febbraio 2025</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w:t>
      </w:r>
    </w:p>
    <w:p>
      <w:r>
        <w:t>- 9/11 - A/520/2025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A titre liminaire, le tribunal prendra acte de l’accord de toutes les parties à ce que la mesure soit levée immédiatement envers les deux filles du couple et que A______ puisse avoir des contacts avec ses filles selon l’organisation établie lors de leur audition par le tribunal du 19 février 2025. Concernant la situation des époux, même si leurs déclarations sont partiellement contradictoires, en particulier sur leur ressenti quant à leur quotidien et sur les raisons des difficultés qu’ils rencontrent actuellement - tous les deux s’estimant être victime de violence de la part de l’autre, particulièrement verbale et psychologique - il ressort clairement desdites déclarations que la situation entre eux est conflictuelle et tendue, et que la communication est quasiment rompue. Ils font chambre à part depuis près de six mois et se sont rendus à trois reprises chez une psychologue pour leurs problèmes de couple. Ils ont tous les deux confirmé qu’une séparation était nécessaire. Il ressort du déroulement de l’événement du 15 février 2025 décrit par les deux époux que leur dispute à propos de l’utilisation de la chambre parental a entrainé une altercation physique lors de laquelle A______ a saisi le poignet de sa femme, lui causant un hématome, afin de récupérer son téléphone que sa femme avait pris et qu’il a été blessé au menton, sans qu’aucun des époux n’ait pu expliquer d’où venait cette blessure. Les photos produites corroborent ces faits, lesquels correspondent à la notion de violence domestique, au sens défini plus haut. Face à une telle situation, la question n'est pas de savoir lequel des intéressés est plus responsable que l'autre de la situation, ce qui est bien souvent impossible à établir : l'essentiel est de séparer les intéressés en étant au moins à peu près certain que celui qui est éloigné du domicile familial est lui aussi l'auteur de violences. Dans ces circonstances, vu en particulier le caractère récent des événements, de la situation visiblement conflictuelle et complexe dans laquelle les deux intéressés se</w:t>
      </w:r>
    </w:p>
    <w:p>
      <w:r>
        <w:t>- 10/11 - A/520/2025 trouvent, la mesure d’éloignement prononcée le 16 février 2025 en ce qui concerne les époux apparait comme adéquate et justifiée pour empêcher notamment un nouveau conflit et une montée de la violence, et la perspective qu'ils se retrouvent immédiatement sous le même toit apparaît inopportune, quand bien même A______ a indiqué ne pas souhaiter retourner au domicile conjugal au terme de la mesure mais vouloir trouver un appartement lui permettant d’accueillir ses filles, et que les deux époux s’accordent pour dire qu’une séparation est nécessaire. Par conséquent, étant rappelé, comme précisé plus haut, que les mesures d'éloignement n'impliquent pas un degré de preuve, mais une présomption suffisante des violences et de la personne de leur auteur - sans conclure que la personne restée au domicile n’a pas également été l’auteur de violence, physique, verbale ou psychologique -, le tribunal confirmera, en l'espèce, la mesure d'éloignement prononcée à l'égard de A______. Prise pour une durée de neuf jours, soit la durée la plus courte prévue par la loi, elle n'apparaît pas d'emblée disproportionnée. L'atteinte à la liberté personnelle de A______ résultant de la décision entreprise, qui apparaît utile, nécessaire et opportune, demeure acceptable, étant observé qu'aucune autre mesure moins incisive ne serait envisageable pour atteindre le but fixé par la LVD.</w:t>
      </w:r>
    </w:p>
    <w:p>
      <w:r>
        <w:rPr>
          <w:b/>
        </w:rPr>
        <w:t>E. 6</w:t>
      </w:r>
    </w:p>
    <w:p>
      <w:r>
        <w:t>Par conséquent, l'opposition sera partiellement admise en ce sens qu’elle sera levée en ce qui concerne les enfants C______ et D______ et confirmée pour le surplus tant dans son principe que dans sa durée en ce qui concerne les époux.</w:t>
      </w:r>
    </w:p>
    <w:p>
      <w:r>
        <w:rPr>
          <w:b/>
        </w:rPr>
        <w:t>E. 7</w:t>
      </w:r>
    </w:p>
    <w:p>
      <w:r>
        <w:t>Il ne sera pas perçu d'émolument (art. 87 al. 1 LPA).</w:t>
      </w:r>
    </w:p>
    <w:p>
      <w:r>
        <w:rPr>
          <w:b/>
        </w:rPr>
        <w:t>E. 8</w:t>
      </w:r>
    </w:p>
    <w:p>
      <w:r>
        <w:t>Un éventuel recours déposé contre le présent jugement n'aura pas d'effet suspensif (art. 11 al. 1 LVD ; rapport rendu le 1er juin 2010 par la commission judiciaire et de la police chargée d'étudier le PL 10582, p. 17).</w:t>
      </w:r>
    </w:p>
    <w:p>
      <w:r>
        <w:t>- 11/11 - A/520/2025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