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JTAPI/169/2025 vom 1. Oktober 2024</w:t>
      </w:r>
    </w:p>
    <w:p>
      <w:r>
        <w:t>GE Cour de justice, 2024-10-01, FR</w:t>
      </w:r>
    </w:p>
    <w:p>
      <w:r>
        <w:rPr>
          <w:b/>
        </w:rPr>
        <w:t xml:space="preserve">Quelle: </w:t>
      </w:r>
      <w:r>
        <w:t>https://mcp.opencaselaw.ch/entscheid/ge_gerichte_JTAPI_169_2025</w:t>
      </w:r>
    </w:p>
    <w:p>
      <w:r>
        <w:t>FR: GE_GERICHTE JTAPI/169/2025 du 1 octobre 2024</w:t>
      </w:r>
    </w:p>
    <w:p>
      <w:r>
        <w:t>IT: GE_GERICHTE JTAPI/169/2025 del 1 ottobre 2024</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w:t>
      </w:r>
    </w:p>
    <w:p>
      <w:r>
        <w:rPr>
          <w:b/>
        </w:rPr>
        <w:t>E. 05</w:t>
      </w:r>
    </w:p>
    <w:p>
      <w:r>
        <w:t>;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Le juge doit vérifier si l'administration n'a pas abusé de son pouvoir d'appréciation. Dans ce cadre, le principe de proportionnalité prend une place majeure. Il impose une pesée des intérêts pour et contre la mesure en cause (Thierry TANQUEREL, La pesée des intérêts vue par le juge administratif in La pesée globale des intérêts, Droit de l'environnement et de l'aménagement du territoire, 1996, pp. 189 ss, notamment 192 s.) En revanche, les juridictions administratives n'ont pas compétence pour apprécier l'opportunité de la décision attaquée, sauf exception prévue par la loi, non réalisée en l'espèce (art. 61 al. 2 LPA). 4. En vertu des art. 15d al. 2 de la loi fédérale sur la circulation routière du 19 décembre 1958 (LCR - RS 741.01) et 27 al. 1 let. b OAC, l’obligation de se</w:t>
      </w:r>
    </w:p>
    <w:p>
      <w:r>
        <w:t>- 4/7 - A/3499/2024 soumettre à un contrôle médical subséquent effectué par un médecin-conseil tous les deux ans s’applique notamment aux titulaires de permis ayant plus de 75 ans.</w:t>
      </w:r>
    </w:p>
    <w:p>
      <w:r>
        <w:rPr>
          <w:b/>
        </w:rPr>
        <w:t>E. 5</w:t>
      </w:r>
    </w:p>
    <w:p>
      <w:r>
        <w:t>Le contrôle relevant de la médecine du trafic doit être effectué sous la responsabilité d’un médecin selon l’art. 5abis (art. 27 al. 2 OAC).</w:t>
      </w:r>
    </w:p>
    <w:p>
      <w:r>
        <w:rPr>
          <w:b/>
        </w:rPr>
        <w:t>E. 6</w:t>
      </w:r>
    </w:p>
    <w:p>
      <w:r>
        <w:t>Les contrôles relevant de la médecine du trafic de titulaires d'un permis de conduire âgés de plus de 75 ans sont du ressort des médecins de niveau 1 (art. 5abis).</w:t>
      </w:r>
    </w:p>
    <w:p>
      <w:r>
        <w:rPr>
          <w:b/>
        </w:rPr>
        <w:t>E. 7</w:t>
      </w:r>
    </w:p>
    <w:p>
      <w:r>
        <w:t>Ce contrôle a pour objectif de vérifier l’aptitude de la personne concernée à conduire des véhicules automobiles. L'examen du médecin-conseil s'étend aux points prévus par l'annexe 2 de l'OAC (rapport d'examen médical).</w:t>
      </w:r>
    </w:p>
    <w:p>
      <w:r>
        <w:rPr>
          <w:b/>
        </w:rPr>
        <w:t>E. 8</w:t>
      </w:r>
    </w:p>
    <w:p>
      <w:r>
        <w:t>Conformément à l'art. 16 al. 1 LCR, le permis de conduire doit être retiré lorsque l'autorité constate que les conditions légales de sa délivrance, énoncées par l'art. 14 LCR, ne sont pas ou plus remplies. Ainsi, le permis doit notamment être retiré pour une durée indéterminée à la personne dont les aptitudes physiques et psychiques ne lui permettent pas ou plus de conduire avec sûreté un véhicule automobile (art. 16d al. 1 let. a LCR ; cf. aussi art. 14 al. 2 let. b LCR).</w:t>
      </w:r>
    </w:p>
    <w:p>
      <w:r>
        <w:rPr>
          <w:b/>
        </w:rPr>
        <w:t>E. 9</w:t>
      </w:r>
    </w:p>
    <w:p>
      <w:r>
        <w:t>Selon l'art. 17 al. 3 LCR, le permis de conduire, retiré pour une durée indéterminée, peut être restitué à certaines conditions après expiration d’un éventuel délai d’attente légal ou prescrit si la personne concernée peut prouver que son inaptitude à la conduite a disparu.</w:t>
      </w:r>
    </w:p>
    <w:p>
      <w:r>
        <w:rPr>
          <w:b/>
        </w:rPr>
        <w:t>E. 10</w:t>
      </w:r>
    </w:p>
    <w:p>
      <w:r>
        <w:t>L'autorité compétente doit, avant de décider d'un tel retrait, éclaircir d'office et dans chaque cas la situation de la personne concernée. L'étendue des examens officiels nécessaires, notamment l'opportunité d'une expertise médicale, est fonction des particularités du cas d'espèce et dépend en principe de l'appréciation de l'autorité de retrait (ATF 129 II 82, consid. 2.2 p. 84 s. et les références).</w:t>
      </w:r>
    </w:p>
    <w:p>
      <w:r>
        <w:rPr>
          <w:b/>
        </w:rPr>
        <w:t>E. 11</w:t>
      </w:r>
    </w:p>
    <w:p>
      <w:r>
        <w:t>La décision de retrait de sécurité du permis de conduire constitue une atteinte grave à la sphère privée de l'intéressé ; elle doit donc reposer sur une instruction précise des circonstances déterminantes (ATF 133 II 284, consid. 3.1 ; ATF 1C_134/2011 du 14 juin 2011, consid. 2.1 ; 1C_189/2008 du 8 juillet 2008, consid. 2.1 ; cf. en ce qui concerne le retrait justifié par des raisons médicales ou l'existence d'une dépendance : ATF 129 II 82, consid. 2.2 p. 84 ; 127 II 122, consid. 3b p. 125).</w:t>
      </w:r>
    </w:p>
    <w:p>
      <w:r>
        <w:rPr>
          <w:b/>
        </w:rPr>
        <w:t>E. 12</w:t>
      </w:r>
    </w:p>
    <w:p>
      <w:r>
        <w:t>En l'espèce, le recourant a plus de 75 ans et ne conteste pas qu'il devait se soumettre au contrôle médical prévu par les art. 15d LCR et 27 OAC. En revanche, il s’étonne des conclusions médicales contenues dans le rapport médical du médecin-conseil du 27 septembre 2024, vu son état de santé et son autonomie.</w:t>
      </w:r>
    </w:p>
    <w:p>
      <w:r>
        <w:t>- 5/7 - A/3499/2024</w:t>
      </w:r>
    </w:p>
    <w:p>
      <w:r>
        <w:rPr>
          <w:b/>
        </w:rPr>
        <w:t>E. 13</w:t>
      </w:r>
    </w:p>
    <w:p>
      <w:r>
        <w:t>Le rôle du médecin, en particulier du médecin-expert, est de décrire l’état clinique d’un intéressé et en aucune manière celle de se prononcer sur l’opportunité ou la nécessité de retirer son permis de conduire. La chose est d’autant plus vraie que certains concepts de la médecine n’ont pas la même portée en droit de la circulation routière. Cette considération doit toutefois être nuancée lorsque l’autorité compétente, administrative ou judiciaire, demande au médecin de se prononcer également sur l’aptitude à conduire d’un conducteur. Il reste qu’il appartient fondamentalement à l’autorité administrative, respectivement au juge, d’apprécier les éléments médicaux du rapport du médecin, puis de répondre à la question - de droit - de savoir si l’aptitude d’une personne est ou non donnée. L’autorité administrative, respectivement le juge, apprécient librement les preuves figurant au dossier ; cette considération est toutefois relativement théorique, dans la mesure où la liberté de l’autorité trouve sa limite dans l’interdiction de l’arbitraire : si le juge n’est en principe pas lié par les conclusions de l’expert médical, il ne peut s’en défaire, sous peine de violer l’art. 9 de la Constitution fédérale (protection contre l’arbitraire), qu’en exposant les motifs déterminants et les circonstances bien établies qui lui commandent d’agir de la sorte. Par contre, lorsque les conclusions médicales paraissent insuffisantes ou lacunaires, le juge se doit de les faire compléter (Cédric MIZEL, Aptitude à la conduite automobile, exigences médicales, procédure d'examen et secret médical, AJP/PJA 2008 p. 596 ; cf. aussi ATF 133 II 384, consid. 4.2.3 p. 391 ; 118 Ia 144, consid. 1c p. 146 ; ATF 1C_359/2008 du 23 février 2009, consid. 2.2 ; JTAPI/329/2011 du</w:t>
      </w:r>
    </w:p>
    <w:p>
      <w:r>
        <w:rPr>
          <w:b/>
        </w:rPr>
        <w:t>E. 14</w:t>
      </w:r>
    </w:p>
    <w:p>
      <w:r>
        <w:t>En ce qui concerne la valeur probante d'un rapport médical, ce qui est décisif 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p. 352 ; 122 V 157, consid. 1c p. 160 et les références ; ATF 1C_359/2008 précité, consid. 2.2).</w:t>
      </w:r>
    </w:p>
    <w:p>
      <w:r>
        <w:rPr>
          <w:b/>
        </w:rPr>
        <w:t>E. 15</w:t>
      </w:r>
    </w:p>
    <w:p>
      <w:r>
        <w:t>En l'espèce, l'OCV, qui a suivi la procédure prévue par la loi et la jurisprudence rappelée ci-dessus avant de rendre sa décision, a fondé celle-ci sur les conclusions du Dr B______, médecin-conseil de niveaux 1 et 2, établies suite à un examen médical et aux termes d'un certificat médical mentionnant que l’intéressé souffre de problèmes neurologiques (épilepsie) et que, partant, les exigences médicales minimales du 1er groupe (A, A1, B, B1, F, G, M, D1) n’étaient pas satisfaites. À ce stade, il doit être relevé que M. A______ ne conteste pas souffrir de problèmes neurologiques respectivement d’épilepsie ni ne démontre qu’il serait apte à la conduite. Ses problèmes neurologiques, pour lesquels il est toujours</w:t>
      </w:r>
    </w:p>
    <w:p>
      <w:r>
        <w:t>- 6/7 - A/3499/2024 suivi, sont au demeurant attestés par le rapport de consultation médicale du 9 octobre 2024 qu’il a versé à la procédure. Dans ces conditions, force est d'admettre qu'en prononçant la seule mesure prévue la loi, laquelle dispose que, dans de telles circonstances, le retrait de sécurité est obligatoirement prononcé pour une durée indéterminée (art. 16d al. 1 LCR) tout en précisant que cette mesure pourra être levée sur présentation d'un certificat médical favorable, l'OCV a correctement appliqué les règles en vigueur et n'a pas excédé ou abusé de son pouvoir d'appréciation.</w:t>
      </w:r>
    </w:p>
    <w:p>
      <w:r>
        <w:rPr>
          <w:b/>
        </w:rPr>
        <w:t>E. 16</w:t>
      </w:r>
    </w:p>
    <w:p>
      <w:r>
        <w:t>Partant, le recours doit être rejeté et la décision de l'OCV être confirmée.</w:t>
      </w:r>
    </w:p>
    <w:p>
      <w:r>
        <w:rPr>
          <w:b/>
        </w:rPr>
        <w:t>E. 17</w:t>
      </w:r>
    </w:p>
    <w:p>
      <w:r>
        <w:t>À toutes fins utiles, il sera rappelé à M. A______ que la levée de la mesure pourra être envisagée sur présentation d’un certificat médical favorable émanant du Dr B______.</w:t>
      </w:r>
    </w:p>
    <w:p>
      <w:r>
        <w:rPr>
          <w:b/>
        </w:rPr>
        <w:t>E. 18</w:t>
      </w:r>
    </w:p>
    <w:p>
      <w:r>
        <w:t>En application des art. 87 al. 1 LPA et 1 et 2 du règlement sur les frais, émoluments et indemnités en procédure administrative du 30 juillet 1986 (RFPA - E 5 10.03), le recourant est condamné au paiement d’un émolument s'élevant à CHF 500.- ; il est couvert par l’avance de frais versée à la suite du dépôt du recours.</w:t>
      </w:r>
    </w:p>
    <w:p>
      <w:r>
        <w:t>- 7/7 - A/3499/2024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