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JTAPI/169/2024 vom 27. Februar 2024</w:t>
      </w:r>
    </w:p>
    <w:p>
      <w:r>
        <w:t>GE Cour de justice, 2024-02-27, FR</w:t>
      </w:r>
    </w:p>
    <w:p>
      <w:r>
        <w:rPr>
          <w:b/>
        </w:rPr>
        <w:t xml:space="preserve">Quelle: </w:t>
      </w:r>
      <w:r>
        <w:t>https://mcp.opencaselaw.ch/entscheid/ge_gerichte_JTAPI_169_2024</w:t>
      </w:r>
    </w:p>
    <w:p>
      <w:r>
        <w:t>FR: GE_GERICHTE JTAPI/169/2024 du 27 février 2024</w:t>
      </w:r>
    </w:p>
    <w:p>
      <w:r>
        <w:t>IT: GE_GERICHTE JTAPI/169/2024 del 27 febbraio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26 février 2024 à 14h00.</w:t>
      </w:r>
    </w:p>
    <w:p>
      <w:r>
        <w:rPr>
          <w:b/>
        </w:rPr>
        <w:t>E. 3</w:t>
      </w:r>
    </w:p>
    <w:p>
      <w:r>
        <w:t>Le tribunal peut confirmer, réformer ou annuler la décision du commissaire de police ; le cas échéant, il ordonne la mise en liberté de l’étranger (art. 9 al. 3 LaLEtr).</w:t>
      </w:r>
    </w:p>
    <w:p>
      <w:r>
        <w:rPr>
          <w:b/>
        </w:rPr>
        <w:t>E. 3.1</w:t>
      </w:r>
    </w:p>
    <w:p>
      <w:r>
        <w:t>; 2C_420/2011 du 9 juin 2011 consid. 4.1 ; 2C_974/2010 du 11 janvier 2011 consid. 3.1 ; 2C_756/2009 du 15 décembre 2009 consid. 2.1).</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L'art. 76 al. 1 let. b ch. 1, LEI, renvoyant à l'art 75 al. 1 let. h de cette même loi, dispose qu'une mesure de détention administrative peut être ordonnée si une décision de première instance de renvoi ou d'expulsion a été notifiée à l'intéressé et que celui-ci a été condamné pour crime (let. h), par quoi il faut entendre une infraction passible d'une peine privative de liberté de plus de trois ans (cf. art. 10 al. 2 CP ; ATA/220/2018 du 8 mars 2018 consid. 4a ; ATA/997/2016 du 23 novembre 2016 consid. 4a ; ATA/295/2011 du 12 mai 2011 consid. 4).</w:t>
      </w:r>
    </w:p>
    <w:p>
      <w:r>
        <w:t>- 5/8 - A/657/2024</w:t>
      </w:r>
    </w:p>
    <w:p>
      <w:r>
        <w:rPr>
          <w:b/>
        </w:rPr>
        <w:t>E. 6</w:t>
      </w:r>
    </w:p>
    <w:p>
      <w:r>
        <w:t>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w:t>
      </w:r>
    </w:p>
    <w:p>
      <w:r>
        <w:rPr>
          <w:b/>
        </w:rPr>
        <w:t>E. 7</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8</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9</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w:t>
      </w:r>
    </w:p>
    <w:p>
      <w:r>
        <w:rPr>
          <w:b/>
        </w:rPr>
        <w:t>E. 10</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11</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w:t>
      </w:r>
    </w:p>
    <w:p>
      <w:r>
        <w:t>- 6/8 - A/657/2024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w:t>
      </w:r>
    </w:p>
    <w:p>
      <w:r>
        <w:rPr>
          <w:b/>
        </w:rPr>
        <w:t>E. 12</w:t>
      </w:r>
    </w:p>
    <w:p>
      <w:r>
        <w:t>En l'espèce, Mme A______ a fait l'objet d'une mesure d'expulsion de Suisse pour une durée de cinq ans prononcée le 12 février 2024 par le Tribunal de police. Elle a en outre été condamnée pour vol, soit un crime au sens de l'art. 10 al. 2 CP. Elle a de plus fourni de fausses indications sur son âge et son identité aux autorités suisses et ne dispose pas d'adresse de domicile ou d'attaches familiales ou professionnelles avérées sur le territoire genevois. Il existe ainsi des éléments concrets faisant craindre qu’elle se soustraie à son renvoi et disparaisse dans la clandestinité si elle était laissée en liberté. Les motifs de détention administrative prévus aux art. 76 al. 1 let. b ch. 1, en lien avec l’art. 75 al. 1 let. h, ch. 3 et 4 LEI sont ainsi remplis. Par ailleurs, l'assurance du départ effectif de Mme A______ répond à un intérêt public certain et s'inscrit dans le cadre des obligations internationales de la Suisse (cf. not. 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 Directive sur le retour - RO 2010 5925), étant rappelé que les autorités suisses doivent s'assurer du fait qu'elle quittera effectivement le territoire, désormais - et sans autre option possible en l'état - à destination de son pays d'origine (cf. not. art. 8 par. 6 de la Directive sur le retour et 15f de l'ordonnance sur l'exécution du renvoi et de l'expulsion d'étrangers du 11 août 1999 - OERE - RS 142.281).</w:t>
      </w:r>
    </w:p>
    <w:p>
      <w:r>
        <w:rPr>
          <w:b/>
        </w:rPr>
        <w:t>E. 13</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14</w:t>
      </w:r>
    </w:p>
    <w:p>
      <w:r>
        <w:t>En l’occurrence, les autorités ont agi avec célérité, puisqu’elles ont immédiatement entrepris les démarches en vue du renvoi de Mme A______ de Suisse. Un vol de ligne est prévu le 13 mars 2024. Le principe de célérité est ainsi respecté.</w:t>
      </w:r>
    </w:p>
    <w:p>
      <w:r>
        <w:rPr>
          <w:b/>
        </w:rPr>
        <w:t>E. 15</w:t>
      </w:r>
    </w:p>
    <w:p>
      <w:r>
        <w:t>Selon l’art. 79 al. 1 LEI, la détention en vue du renvoi ne peut excéder six mois au total. Cette durée maximale peut, avec l'accord de l'autorité judiciaire cantonale, être prolongée de douze mois au plus lorsque la personne concernée ne coopère pas avec l'autorité compétente (art. 79 al. 2 let. a LEI) ou lorsque l’obtention des</w:t>
      </w:r>
    </w:p>
    <w:p>
      <w:r>
        <w:t>- 7/8 - A/657/2024 documents nécessaires au départ auprès d'un Etat qui ne fait pas partie des Etats Schengen prend du retard (art. 79 al. 2 let. b LEI).</w:t>
      </w:r>
    </w:p>
    <w:p>
      <w:r>
        <w:rPr>
          <w:b/>
        </w:rPr>
        <w:t>E. 16</w:t>
      </w:r>
    </w:p>
    <w:p>
      <w:r>
        <w:t>La durée de la détention doit être proportionnée par rapport aux circonstances d’espèce (arrêts du Tribunal fédéral 2C_18/2016 du 2 février 2016 consid. 4.2 ; 2C_218/2013 du 26 mars 2013 consid. 2.3). En particulier, le principe de la proportionnalité interdit que la durée de la mesure soit insuffisante pour atteindre son objectif (ATF 2C_497/2017 du 5 mars 2018, consid. 4.2.2, in fine, et ATF 2C_431/2017 du 5 mars 2018, consid. 4.3.3, in fine, et ATA/787/2018 du 24 juillet 2018, consid. 6b et ATA/1044/2018 du 5 octobre 2018, consid. 6c).</w:t>
      </w:r>
    </w:p>
    <w:p>
      <w:r>
        <w:rPr>
          <w:b/>
        </w:rPr>
        <w:t>E. 17</w:t>
      </w:r>
    </w:p>
    <w:p>
      <w:r>
        <w:t>En l’espèce, la durée de l’ordre de mise en détention respecte pleinement le cadre légal précité et est proportionnée, ce d’autant plus que sa portée est somme toute relative, puisque si l’intéressée prend place à bord du vol du 13 mars 2024, sa détention prendra immédiatement fin. Si, par impossible, son refoulement ne pouvait pas avoir lieu à cette occasion, les services de police devraient alors pouvoir disposer du temps nécessaire pour l’organisation d’un autre transfert. Mme A______ a enfin été informée que son départ pourrait avoir lieu plus rapidement, soit dans un délai de cinq jours environ, si elle déposait ses documents d’identité - qui se trouveraient en France auprès de sa famille -, par l’intermédiaire de cette dernière, de son conseil, voire d’un tiers, auprès du poste de police de VHP.</w:t>
      </w:r>
    </w:p>
    <w:p>
      <w:r>
        <w:rPr>
          <w:b/>
        </w:rPr>
        <w:t>E. 18</w:t>
      </w:r>
    </w:p>
    <w:p>
      <w:r>
        <w:t>Au vu de ce qui précède, il y a lieu de confirmer l'ordre de mise en détention administrative de Mme A______ pour une durée de cinq semaines.</w:t>
      </w:r>
    </w:p>
    <w:p>
      <w:r>
        <w:rPr>
          <w:b/>
        </w:rPr>
        <w:t>E. 19</w:t>
      </w:r>
    </w:p>
    <w:p>
      <w:r>
        <w:t>Conformément à l'art. 9 al. 6 LaLEtr, le présent jugement sera communiqué à Mme A______, à son avocat et au commissaire de police. En vertu des art. 89 al. 2 et 111 al. 2 de la loi sur le Tribunal fédéral du 17 juin 2005 (LTF - RS 173.110), il sera en outre communiqué au secrétariat d'État aux migrations.</w:t>
      </w:r>
    </w:p>
    <w:p>
      <w:r>
        <w:t>- 8/8 - A/657/2024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