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JTAPI/1402/2022 vom 19. Dezember 2022</w:t>
      </w:r>
    </w:p>
    <w:p>
      <w:r>
        <w:t>GE Cour de justice, 2022-12-19, FR</w:t>
      </w:r>
    </w:p>
    <w:p>
      <w:r>
        <w:rPr>
          <w:b/>
        </w:rPr>
        <w:t xml:space="preserve">Quelle: </w:t>
      </w:r>
      <w:r>
        <w:t>https://mcp.opencaselaw.ch/entscheid/ge_gerichte_JTAPI_1402_2022</w:t>
      </w:r>
    </w:p>
    <w:p>
      <w:r>
        <w:t>FR: GE_GERICHTE JTAPI/1402/2022 du 19 décembre 2022</w:t>
      </w:r>
    </w:p>
    <w:p>
      <w:r>
        <w:t>IT: GE_GERICHTE JTAPI/1402/2022 del 19 dicembre 2022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L'OCV avait dès lors également l'obligation, en vertu de l'art. 45 al. 1 OAC, de prononcer une interdiction de conduire pour une durée indéterminée à l'encontre de la recourante.</w:t>
      </w:r>
    </w:p>
    <w:p>
      <w:r>
        <w:rPr>
          <w:b/>
        </w:rPr>
        <w:t>E. 8</w:t>
      </w:r>
    </w:p>
    <w:p>
      <w:r>
        <w:t>En application des art. 87 al. 1 LPA et 1 et 2 du règlement sur les frais, émoluments et indemnités en procédure administrative du 30 juillet 1986 (RFPA - E 5 10.03), la recourante, qui succombe, est condamnée au paiement d’un émolument s'élevant à CHF 500.- ; il est couvert par l’avance de frais versée à la suite du dépôt du recours. Vu l’issue du litige, aucune indemnité de procédure ne sera allouée (art. 87 al. 2 LPA).</w:t>
      </w:r>
    </w:p>
    <w:p>
      <w:r>
        <w:t>- 6/6 - A/2610/2022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