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JTAPI/1283/2024 vom 20. Dezember 2024</w:t>
      </w:r>
    </w:p>
    <w:p>
      <w:r>
        <w:t>GE Cour de justice, 2024-12-20, FR</w:t>
      </w:r>
    </w:p>
    <w:p>
      <w:r>
        <w:rPr>
          <w:b/>
        </w:rPr>
        <w:t xml:space="preserve">Quelle: </w:t>
      </w:r>
      <w:r>
        <w:t>https://mcp.opencaselaw.ch/entscheid/ge_gerichte_JTAPI_1283_2024</w:t>
      </w:r>
    </w:p>
    <w:p>
      <w:r>
        <w:t>FR: GE_GERICHTE JTAPI/1283/2024 du 20 décembre 2024</w:t>
      </w:r>
    </w:p>
    <w:p>
      <w:r>
        <w:t>IT: GE_GERICHTE JTAPI/1283/2024 del 20 dicembre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Dans son jugement, il prend en considération l'état de fait existant au moment où il statue (ATA/1537/2017 du 28 novembre 2017 consid. 4b).</w:t>
      </w:r>
    </w:p>
    <w:p>
      <w:r>
        <w:rPr>
          <w:b/>
        </w:rPr>
        <w:t>E. 6</w:t>
      </w:r>
    </w:p>
    <w:p>
      <w:r>
        <w:t>De façon générale, une demande de reconsidération peut être présentée en tout temps et par toute personne qui aurait la qualité pour recourir contre la décision, objet de la demande au moment du dépôt de celle-ci. Elle a pour but d'obtenir la modification de la décision d'origine. Le plus souvent, elle tendra à la révocation</w:t>
      </w:r>
    </w:p>
    <w:p>
      <w:r>
        <w:t>- 12/17 - A/2741/2024 d'une décision valable à l'origine, imposant une obligation à un particulier (ATA/355/2011 du 31 mai 2011 consid. 4e et les références citées ; cf. également Thierry TANQUEREL, op. cit., n. 1414 ss pp. 476 ss). Elle n'est toutefois pas un moyen de droit destiné à remettre indéfiniment en question les décisions administratives, ni à éluder les dispositions légales sur les délais de recours, de sorte qu'il y a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(ATF 136 II 177 consid. 2.1 ; arrêt du Tribunal fédéral 1C_165/2013 du 29 août 2013 consid. 2 ; ATA/539/2020du 29 mai 2020 consid. 5c ; Thierry TANQUEREL, op. cit., n. 1417 p. 477). Il n'existe en principe pas de droit non seulement à une nouvelle décision, mais déjà à ce que l'autorité saisie procède à un nouvel examen de la situation (ATA/ 355/2011 du 31 mai 2011 consid. 4f ; Thierry TANQUEREL, op. cit., n. 1417 p. 477). L'existence d'une procédure de réexamen ne peut pas avoir pour conséquence qu'une autorité doive sans cesse reprendre les mêmes affaires (ATF 120 Ib 42 ; arrêt du Tribunal fédéral 2C_638/2008 du 16 octobre 2008 consid. 3.1; arrêt du Tribunal administratif fédéral E-4060/2018 du 7 août 2018). L'autorité doit seulement procéder à un nouvel examen si la loi le lui impose. Au-delà de cela, l'auteur de la demande de réexamen n'a aucun droit à obtenir une nouvelle décision, ni à exiger de l'autorité qu'elle procède à un nouvel examen (ATA/539/2020du 29 mai 2020 consid. 5c ; ATA/830/2016 du 4 octobre 2016 consid. 2a). La jurisprudence a en effet déduit des garanties générales de procédure de l'art. 29 al. 1 Cst.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(ATF 136 II 177 consid. 2.1 ; 130 II 32 consid. 2.4 ; arrêt du Tribunal fédéral 1C_165/2013 du 29 août 2013 consid. 2 ; Thierry TANQUEREL, op. cit., n. 1417 p. 477, n. 1421 s. p. 478 et les arrêts cités). C'est ce que prévoit, en droit genevois, l'art. 48 LPA (cf. infra ; Thierry TANQUEREL, op. cit., n. 1422 p. 478). Lorsque des motifs de cette nature sont établis, l'autorité est donc tenue d'entrer en matière (Pierre MOOR/Étienne POLTIER, Droit administratif, vol. II, 3ème éd., 2011, ch. 2.4.4.2 p. 399).</w:t>
      </w:r>
    </w:p>
    <w:p>
      <w:r>
        <w:rPr>
          <w:b/>
        </w:rPr>
        <w:t>E. 7</w:t>
      </w:r>
    </w:p>
    <w:p>
      <w:r>
        <w:t>Selon l'art. 48 al. 1 LPA, les demandes en reconsidération de décisions prises par les autorités administratives sont recevables lorsqu'un motif de révision au sens de l'art. 80 let. a et b LPA existe (let. a) ou lorsque les circonstances se sont modifiées dans une mesure notable depuis la première décision (let. b).</w:t>
      </w:r>
    </w:p>
    <w:p>
      <w:r>
        <w:t>- 13/17 - A/2741/2024 Aux termes de l'art. 80 LPA, auquel renvoie l’art. 48 al. 1 let. a LPA, il y a lieu à révision d'une décision judiciaire lorsqu’il apparaît, dans une affaire réglée par une décision définitive, que la décision a été influencée par un crime ou un délit établi par une procédure pénale ou d'une autre manière (let. a), ou qu’il existe des faits ou des moyens de preuve nouveaux et importants que le recourant ne pouvait connaître ou invoquer dans la procédure précédente (let. b). L'art. 80 let. b LPA, vise uniquement les faits et moyens de preuve qui existaient au moment de la première procédure, mais n’avaient alors pas été soumis au juge (faits nouveaux « anciens » ; ATA/774/2012 du 13 novembre 2012 consid. 4). Sont nouveaux au sens de cette disposition légale les faits qui, survenus à un moment où ils pouvaient encore être allégués dans la procédure principale, n’étaient pas connus du requérant malgré toute sa diligence (ATF 134 III 669 consid. 2.2 ; 134 IV 48 consid. 1.2). Ces faits nouveaux doivent en outre être importants, c’est-à-dire de nature à modifier l’état de fait qui est à la base de l’arrêt entrepris et à conduire à un jugement différent en fonction d’une appréciation juridique correcte (ATF 134 III 669 consid. 2.2 ; 134 IV 48 consid. 1.2 ; 118 II 199 consid. 5).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 ATA/1335/2015 du 15 décembre 2015 consid. 3c ; ATA/866/2015 du 25 août 2015 consid. 6b ; ATA/294/2015 du 24 mars 2015 consid. 3c). Quant à l’art. 48 al. 1 let. b LPA, il faut que la situation du destinataire de la décision se soit notablement modifiée depuis la première décision. Il faut entendre par là des faits nouveaux « nouveaux » (vrais nova), c'est-à-dire survenus après la prise de la décision litigieuse, qui modifient de manière importante l'état de fait ou les bases juridiques sur lesquels l'autorité a fondé sa décision, justifiant par là sa remise en cause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(ATA/1239/2020 du 8 décembre 2020 consid. 3b ; ATA/539/2020 du 29 mai 2020 consid. 4b ; ATA/1244/2019 du 13 août 2019 consid. 5 ; ATA/159/2018 du 20 février 2018 consid. 3a).</w:t>
      </w:r>
    </w:p>
    <w:p>
      <w:r>
        <w:t>- 14/17 - A/2741/2024 L'existence d'une modification notable des circonstances au sens de l'art. 48 al. 1 let. b LPA doit être suffisamment motivée, en ce sens que l'intéressé ne peut pas se contenter d'alléguer l'existence d'un changement notable de circonstances, mais doit expliquer en quoi les faits dont il se prévaut représenteraient un changement notable des circonstances depuis la décision entrée en force ; à défaut, l'autorité de première instance n'entre pas en matière et déclare la demande irrecevable (ATA/573/2013 du 28 août 2013 consid. 4). De plus, la charge de la preuve relative à l'existence d'une situation de réexamen obligatoire d'une décision en force incombe à celui qui en fait la demande, ce qui implique qu'il produise d'emblée devant l'autorité qu'il saisit les moyens de preuve destinés à établir les faits qu'il allègue (ATA/291/2017 du 14 mars 2017 consid. 4).</w:t>
      </w:r>
    </w:p>
    <w:p>
      <w:r>
        <w:rPr>
          <w:b/>
        </w:rPr>
        <w:t>E. 8</w:t>
      </w:r>
    </w:p>
    <w:p>
      <w:r>
        <w:t>Saisie d'une demande de réexamen, l'autorité doit procéder en deux étapes : elle examine d'abord la pertinence du fait nouveau invoqué, sans ouvrir d'instruction sur le fond du litige, et décide ou non d'entrer en matière. Un recours contre cette décision est ouvert, le contentieux étant limité uniquement à la question de savoir si le fait nouveau allégué doit contraindre l'autorité à réexaminer la situation (ATF 117 V 8 consid. 2a ; 109 Ib 246 consid. 4a ; arrêts du Tribunal fédéral 2C_172/2013 du 21 juin 2013 consid. 1.4 ; 2C_504/2013 du 5 juin 2013 consid. 3 ; 2C_349/2012 du 18 mars 2013 consid. 5.1 ; ATA/1239/2020 du 8 décembre 2020 consid. 3d). Ainsi, dans la mesure où la décision attaquée ne porte que sur la question de la recevabilité de la demande de réexamen, le recourant ne peut que contester le refus d'entrer en matière que l'autorité intimée lui a opposé, mais non invoquer le fond, à savoir l'existence des conditions justifiant l'octroi d'une autorisation de séjour, des conclusions prises à cet égard n'étant pas recevables (cf. ATF 126 II 377 consid. 8d ; arrêts du Tribunal fédéral 2C_115/2016 du 31 mars 2016 consid. 5 ; 2C_172/2013 du 21 juin 2013 consid. 1.4 ; 2C_504/2013 du 5 juin 2013 consid. 3). Si la juridiction de recours retient la survenance d'une modification des circonstances, elle doit renvoyer le dossier à l'autorité intimée, afin que celle-ci le reconsidère (cf. Jacques DUBEY/Jean-Baptiste ZUFFEREY, Droit administratif général, 2014, n. 2148), ce qui n'impliquera pas nécessairement que la décision d'origine sera modifiée (cf. Thierry TANQUEREL, Manuel de droit administratif, 2018, n. 1429 p. 493).</w:t>
      </w:r>
    </w:p>
    <w:p>
      <w:r>
        <w:rPr>
          <w:b/>
        </w:rPr>
        <w:t>E. 9</w:t>
      </w:r>
    </w:p>
    <w:p>
      <w:r>
        <w:t>En l’espèce, il n’est pas contesté que la demande d’autorisation de construire déposée le ______ 2024 pour tenter de régulariser le biotope doit être considérée comme une demande de reconsidération du refus d’autorisation du ______ 2000 en force, voire de l’ordre de remise en état prononcé le même jour – mais cette question peut rester ouverte, vu l’issue du litige. A la lecture du dossier déposé auprès du département le 30 avril 2024 en vue de régulariser le biotope, force est de constater que le recourant n’a fait valoir aucun motif de reconsidération, se contentant de produire, outre les formulaires de demande et des plans exigés par la loi, la synthèse d’C______, sans autre explication.</w:t>
      </w:r>
    </w:p>
    <w:p>
      <w:r>
        <w:t>- 15/17 - A/2741/2024 Le département a transmis la requête à l’OAC pour préavis, lequel a rendu un préavis défavorable. Dans le cadre de son recours, le recourant fait valoir de manière très général que, depuis l’installation de l’étang, un certain nombre de changements législatifs ou jurisprudentiels étaient intervenus, soit notamment la modification de l’art. 14 de l’ordonnance du 16 janvier 1991 sur la protection de la nature et du paysage (OPN - RS 451.1) et, sur le plan cantonal, l’entrée en vigueur de la loi sur la biodiversité et son règlement d’application – en 2012-2013 et la loi visant à promouvoir des mesures en faveur de la biodiversité et de la qualité du paysage en agriculture et son règlement d’application, en 2014-2015. La parcelle ne se trouvait par ailleurs plus en surface d’assolement. Enfin, en un quart de siècle, il était indéniable que la situation avait également évolué. La végétation s’était modifiée, diversifiée pour être actuellement dans un état quasi naturel. Les arbres plantés en 1999 avaient bien entendu pris de l’ampleur et des arbres avaient poussé spontanément. La diversité des espèces animales et la fréquence des animaux sur la parcelle n’avaient pu que s’accroitre, elles aussi.</w:t>
      </w:r>
    </w:p>
    <w:p>
      <w:r>
        <w:t>Or, selon la jurisprudence susmentionnée, il appartenait au recourant de prouver l’existence d’une situation entrainant l’entrée en matière sur la demande de reconsidération ; le fait de lister des changements législatifs sans en expliquer les implications et les conséquences sur le cas concret du biotope et intervenus il y avait plus de dix ans, n’était clairement pas suffisant pour obliger le département à entrer en matière.</w:t>
      </w:r>
    </w:p>
    <w:p>
      <w:r>
        <w:t>En ce qui concerne la faune présente dans le biotope, force est de constater que la synthèse d’C______ produite ne retient pas la présence d’espèces animales spécifiques qu’il conviendrait de pouvoir sauvegarder en maintenant le biotope et donc d’un changement de circonstance entrainant l’entrée en matière sur la demande de reconsidération.</w:t>
      </w:r>
    </w:p>
    <w:p>
      <w:r>
        <w:t>Enfin, le recourant indique se trouver pris dans conflit opposant deux offices de l’État, soit l’OAC et l’OCAN, sans plus de précision. Le tribunal peine à comprendre le conflit évoqué par le recourant, le dossier ne contenant aucune décision, prise de position ou préavis contradictoire entre l’OCAN et l’OAC. En tout état, le recourant ne fait pas valoir que cette situation ouvrirait la voie à une entrée en matière sur sa demande de reconsidération.</w:t>
      </w:r>
    </w:p>
    <w:p>
      <w:r>
        <w:t>Au vu de ce qui précède, c’est à juste titre que le département a refusé d’entrer en matière sur la demande de reconsidération de sa décision du ______ 2000.</w:t>
      </w:r>
    </w:p>
    <w:p>
      <w:r>
        <w:t>En tous point mal fondé, le recours sera rejeté.</w:t>
      </w:r>
    </w:p>
    <w:p>
      <w:r>
        <w:rPr>
          <w:b/>
        </w:rPr>
        <w:t>E. 10</w:t>
      </w:r>
    </w:p>
    <w:p>
      <w:r>
        <w:t>En application des art. 87 al. 1 LPA et 1 et 2 du règlement sur les frais, émoluments et indemnités en procédure administrative du 30 juillet 1986 (RFPA - E 5 10.03), le recourant, qui succombe, est condamné au paiement d’un émolument s'élevant à CHF 900.- ; il est couvert par l’avance de frais versée à la suite du dépôt du recours.</w:t>
      </w:r>
    </w:p>
    <w:p>
      <w:r>
        <w:t>- 16/17 - A/2741/2024 Vu l’issue du litige, aucune indemnité de procédure ne sera allouée (art. 87 al. 2 LPA).</w:t>
      </w:r>
    </w:p>
    <w:p>
      <w:r>
        <w:t>- 17/17 - A/2741/2024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