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JTAPI/1264/2024 vom 19. Dezember 2024</w:t>
      </w:r>
    </w:p>
    <w:p>
      <w:r>
        <w:t>GE Cour de justice, 2024-12-19, FR</w:t>
      </w:r>
    </w:p>
    <w:p>
      <w:r>
        <w:rPr>
          <w:b/>
        </w:rPr>
        <w:t xml:space="preserve">Quelle: </w:t>
      </w:r>
      <w:r>
        <w:t>https://mcp.opencaselaw.ch/entscheid/ge_gerichte_JTAPI_1264_2024</w:t>
      </w:r>
    </w:p>
    <w:p>
      <w:r>
        <w:t>FR: GE_GERICHTE JTAPI/1264/2024 du 19 décembre 2024</w:t>
      </w:r>
    </w:p>
    <w:p>
      <w:r>
        <w:t>IT: GE_GERICHTE JTAPI/1264/2024 del 19 dicembre 2024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Vu l’issue du litige, aucun émolument ne sera mis à la charge des recourants, qui obtiennent gain de cause, de sorte que leur avance de frais leur sera restituée (art. 87 al. 1 LPA). Une indemnité de procédure de CHF 1'000-, à la charge de l'autorité intimée, sera allouée aux recourants (art. 87 al. 2 LPA et 6 du règlement sur les frais, émoluments et indemnités en procédure administrative du 30 juillet 1986 - RFPA - E 5 10.03), valant participation aux honoraires d'avocat qu'ils ont dû supporter aux fins de la procédure (cf. ATA/1089/2016 du 20 décembre 2016 consid. 12h). Aucune indemnité de procédure ne sera allouée à la commune, celle-ci n’y ayant pas conclu et n’étant pas représentée.</w:t>
      </w:r>
    </w:p>
    <w:p>
      <w:r>
        <w:t>- 21/21 - A/416/2024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