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JTAPI/1204/2024 vom 9. Dezember 2024</w:t>
      </w:r>
    </w:p>
    <w:p>
      <w:r>
        <w:t>GE Cour de justice, 2024-12-09, FR</w:t>
      </w:r>
    </w:p>
    <w:p>
      <w:r>
        <w:rPr>
          <w:b/>
        </w:rPr>
        <w:t xml:space="preserve">Quelle: </w:t>
      </w:r>
      <w:r>
        <w:t>https://mcp.opencaselaw.ch/entscheid/ge_gerichte_JTAPI_1204_2024</w:t>
      </w:r>
    </w:p>
    <w:p>
      <w:r>
        <w:t>FR: GE_GERICHTE JTAPI/1204/2024 du 9 décembre 2024</w:t>
      </w:r>
    </w:p>
    <w:p>
      <w:r>
        <w:t>IT: GE_GERICHTE JTAPI/1204/2024 del 9 dicembre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w:t>
      </w:r>
    </w:p>
    <w:p>
      <w:r>
        <w:t>- 8/10 - A/4054/2024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90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et ceux relatés par leur fils B______ devant la police correspondent à la notion de violences domestiques au sens défini par la loi. M. C______ conteste quant à lui toute forme de violence mais admet des disputes et des difficultés dans son couple et au sein de sa famille, notamment en lien avec le comportement de B______. Il se déclare disposé à s’éloigner de sa famille afin qu’elle vive dans le calme et sans conflit ; il est prêt à reconstruire sa vie seul. Sans savoir exactement ce qui s’est passé le 28 novembre 2024 au soir, on ne saurait qualifier de bonne la situation tant du couple que celle entre B______ et son père. Les deux époux s’accordent aujourd’hui sur le fait qu’ils souhaitent se séparer, et M. C______ s’est dit d’accord pour que la mesure d’éloignement soit prolongée de</w:t>
      </w:r>
    </w:p>
    <w:p>
      <w:r>
        <w:t>- 9/10 - A/4054/2024 30 jours, pour ne pas revenir au domicile conjugal et pour demeurer dans leur résidence d’E______. Compte tenu de la perspective d'une séparation, des démarches que les époux semblent disposés à entamer à cette fin et de leur souhait de ne plus reprendre la vie commune, la période paraît peu propice à un retour de M. C______ au domicile conjugal dès le 10 décembre prochain. Dès lors, même si, certes, la mesure d'éloignement, a fortiori sa prolongation, n'a pas pour objectif de donner du temps aux personnes concernées pour qu'elles organisent leur vie séparée, prenant acte de la volonté exprimée par chacune d’elles, à laquelle il convient de donner suite, le tribunal prolongera la mesure d'éloignement en cause jusqu'au 9 janvier 2025 à 17h00. Partant, pendant cette nouvelle période de 30 jours, il sera toujours interdit à M. C______ de contacter et de s'approcher de Mme A______ et de leur fils B______, ainsi que de s'approcher et de pénétrer au domicile conjugal.</w:t>
      </w:r>
    </w:p>
    <w:p>
      <w:r>
        <w:rPr>
          <w:b/>
        </w:rPr>
        <w:t>E. 5</w:t>
      </w:r>
    </w:p>
    <w:p>
      <w:r>
        <w:t>Il ne sera pas perçu d'émolument (art. 87 al. 1 LPA).</w:t>
      </w:r>
    </w:p>
    <w:p>
      <w:r>
        <w:rPr>
          <w:b/>
        </w:rPr>
        <w:t>E. 6</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- 10/10 - A/4054/2024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