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JTAPI/118/2024 vom 13. Februar 2024</w:t>
      </w:r>
    </w:p>
    <w:p>
      <w:r>
        <w:t>GE Cour de justice, 2024-02-13, FR</w:t>
      </w:r>
    </w:p>
    <w:p>
      <w:r>
        <w:rPr>
          <w:b/>
        </w:rPr>
        <w:t xml:space="preserve">Quelle: </w:t>
      </w:r>
      <w:r>
        <w:t>https://mcp.opencaselaw.ch/entscheid/ge_gerichte_JTAPI_118_2024</w:t>
      </w:r>
    </w:p>
    <w:p>
      <w:r>
        <w:t>FR: GE_GERICHTE JTAPI/118/2024 du 13 février 2024</w:t>
      </w:r>
    </w:p>
    <w:p>
      <w:r>
        <w:t>IT: GE_GERICHTE JTAPI/118/2024 del 13 febbraio 2024</w:t>
      </w:r>
    </w:p>
    <w:p>
      <w:pPr>
        <w:pStyle w:val="Heading2"/>
      </w:pPr>
      <w:r>
        <w:t>Erwägungen</w:t>
      </w:r>
    </w:p>
    <w:p>
      <w:r>
        <w:rPr>
          <w:b/>
        </w:rPr>
        <w:t>E. 1</w:t>
      </w:r>
    </w:p>
    <w:p>
      <w:r>
        <w:t>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w:t>
      </w:r>
    </w:p>
    <w:p>
      <w:r>
        <w:rPr>
          <w:b/>
        </w:rPr>
        <w:t>E. 4</w:t>
      </w:r>
    </w:p>
    <w:p>
      <w:r>
        <w:t>LaLEtr, qui énoncent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6</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7</w:t>
      </w:r>
    </w:p>
    <w:p>
      <w:r>
        <w:t>Elle doit être levée notamment lorsqu’un départ de Suisse, volontaire et dans le délai prescrit, n’est pas possible malgré la collaboration de l’intéressé (art. 78 al. 6 let. a LEI ; ATA/812/2023 du 4 août 2023).</w:t>
      </w:r>
    </w:p>
    <w:p>
      <w:r>
        <w:rPr>
          <w:b/>
        </w:rPr>
        <w:t>E. 8</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9</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w:t>
      </w:r>
    </w:p>
    <w:p>
      <w:r>
        <w:t>- 8/11 - A/429/2024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10</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11</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12</w:t>
      </w:r>
    </w:p>
    <w:p>
      <w:r>
        <w:t>En l’espèce, la légalité de la détention de l’intéressé pour insoumission (art. 78 LEI) a déjà été confirmée par le tribunal dans son jugement du 24 janvier 2024 (JTAPI/6______), de sorte qu’en l’absence de changement des éléments qui ont conduit à cette conclusion, et qu'aucune des conditions de l'art. 78 al. 6 LEI n'est réalisée, la détention reste fondée dans son principe, ce que son conseil ne conteste du reste pas.</w:t>
      </w:r>
    </w:p>
    <w:p>
      <w:r>
        <w:rPr>
          <w:b/>
        </w:rPr>
        <w:t>E. 13</w:t>
      </w:r>
    </w:p>
    <w:p>
      <w:r>
        <w:t>Pour rappel, M. A______ a fait l’objet d’une décision de renvoi définitive et exécutoire confirmée par le Tribunal administratif fédéral le 10 mars 2023, laquelle n’a pas été remise en cause dans son arrêt du 11 décembre 2023 sur demande de réexamen de l’intéressé (TAF E-4______).</w:t>
      </w:r>
    </w:p>
    <w:p>
      <w:r>
        <w:rPr>
          <w:b/>
        </w:rPr>
        <w:t>E. 14</w:t>
      </w:r>
    </w:p>
    <w:p>
      <w:r>
        <w:t>M. A______ a été condamné pour séjour illégal en Suisse par ordonnance pénale du 13 octobre 2023 (art. 115 LEI), et mis en détention administrative le même jour en vue de son renvoi. Par jugement du tribunal du 16 octobre 2023 (JTAPI/1______), confirmé par arrêt de la chambre administrative de la Cour de justice du 1er novembre 2023 (ATA/7______), la licéité de sa mise en détention a été confirmée. En l’absence de changement de circonstances, le tribunal a prolongé sa mise en détention pour une durée de trois mois par jugement du 7 décembre 2023 (JTAPI/3______), lequel a été confirmé par arrêt de la chambre administrative du 21 décembre 2023 (ATA/5______).</w:t>
      </w:r>
    </w:p>
    <w:p>
      <w:r>
        <w:rPr>
          <w:b/>
        </w:rPr>
        <w:t>E. 15</w:t>
      </w:r>
    </w:p>
    <w:p>
      <w:r>
        <w:t>Quant à la proportionnalité de sa détention, l’intéressé n'a par ailleurs aucune source de revenu licite, ni aucune attache à Genève et persiste à refuser de quitter le pays comme déjà retenu par le tribunal.</w:t>
      </w:r>
    </w:p>
    <w:p>
      <w:r>
        <w:t>- 9/11 - A/429/2024 Au vu de ces éléments, on peut admettre l'existence d'un risque réel et concret que, s'il était libéré avant l'échéance de la prolongation demandée, il n'obtempérerait pas aux instructions de l'autorité lorsque celle-ci lui ordonnera de monter à bord de l'avion devant le reconduire dans son pays et qu'il pourra être amené à disparaître dans la clandestinité. Aussi, l'intérêt public au départ de l’intéressé n'a pas disparu et aucune mesure moins incisive que la détention administrative d'une durée de deux mois, n'est susceptible d'assurer son expulsion dans son pays d'origine au vu de sa situation et de son comportement.</w:t>
      </w:r>
    </w:p>
    <w:p>
      <w:r>
        <w:rPr>
          <w:b/>
        </w:rPr>
        <w:t>E. 16</w:t>
      </w:r>
    </w:p>
    <w:p>
      <w:r>
        <w:t>En l'absence de collaboration de l'intéressé et de vols spéciaux à ce stade, la durée de détention ne saurait être réduite à un mois.</w:t>
      </w:r>
    </w:p>
    <w:p>
      <w:r>
        <w:rPr>
          <w:b/>
        </w:rPr>
        <w:t>E. 17</w:t>
      </w:r>
    </w:p>
    <w:p>
      <w:r>
        <w:t>La mesure litigieuse est également conforme au principe de célérité, dès lors que depuis le mois d’octobre 2023, l’autorité a entrepris toutes les démarches utiles pour assurer l’exécution de l’expulsion de l’intéressé et qu'elle s'est encore renseigné ce jour, sur l'avancement des discussions relatives à la réinstauration des vols spéciaux. Un premier vol a été réservé pour M. A______ le 12 octobre 2023 sur lequel il a refusé d’embarquer. Lors des vols qui lui ont été réservés les 2 novembre 2023 et 15 janvier 2024, l’intéressé a, par son attitude été désembarqué pour éviter son renvoi. Ainsi, le prolongement de la procédure de refoulement est ici imputable à l'intéressé.</w:t>
      </w:r>
    </w:p>
    <w:p>
      <w:r>
        <w:rPr>
          <w:b/>
        </w:rPr>
        <w:t>E. 18</w:t>
      </w:r>
    </w:p>
    <w:p>
      <w:r>
        <w:t>Ces circonstances constituent typiquement celles qui autorisent la prolongation de la mise en détention pour insoumission au sens de l’art. 78 LEI et aucune des situations visées par l'art. 78 al. 6 LEI n'est réalisée, étant rappelé que les vols spéciaux à destination de la Turquie ne sont provisoirement pas possibles et que la collaboration de l'intéressé est ainsi indispensable.</w:t>
      </w:r>
    </w:p>
    <w:p>
      <w:r>
        <w:rPr>
          <w:b/>
        </w:rPr>
        <w:t>E. 19</w:t>
      </w:r>
    </w:p>
    <w:p>
      <w:r>
        <w:t>Il pourrait donc décider de lui-même qu'il soit mis un terme à sa détention en acceptant de retourner en Turquie.</w:t>
      </w:r>
    </w:p>
    <w:p>
      <w:r>
        <w:rPr>
          <w:b/>
        </w:rPr>
        <w:t>E. 20</w:t>
      </w:r>
    </w:p>
    <w:p>
      <w:r>
        <w:t>Enfin, la durée de sa détention demeure pour l'heure tout à fait conforme au principe de proportionnalité, étant rappelé que sur les dix-huit mois de détention qui peuvent être exécutés en vue d'un renvoi, il n'en a vécu jusqu'ici qu'un peu moins de quatre.</w:t>
      </w:r>
    </w:p>
    <w:p>
      <w:r>
        <w:rPr>
          <w:b/>
        </w:rPr>
        <w:t>E. 21</w:t>
      </w:r>
    </w:p>
    <w:p>
      <w:r>
        <w:t>La conclusion relative au changement du lieu de détention de l'intéressé est écartée dès lors que celle-ci ne ressort pas de la compétence du tribunal en l'état. Au demeurant, l'absence de place disponible soulevée par l'OCPM est apparemment un motif suffisant pour le placement de l'intéressé à Zurich.</w:t>
      </w:r>
    </w:p>
    <w:p>
      <w:r>
        <w:rPr>
          <w:b/>
        </w:rPr>
        <w:t>E. 22</w:t>
      </w:r>
    </w:p>
    <w:p>
      <w:r>
        <w:t>Entièrement mal fondé, le grief de l’intéressé sera partant écarté.</w:t>
      </w:r>
    </w:p>
    <w:p>
      <w:r>
        <w:rPr>
          <w:b/>
        </w:rPr>
        <w:t>E. 23</w:t>
      </w:r>
    </w:p>
    <w:p>
      <w:r>
        <w:t>Au vu de ce qui précède, la demande de prolongation de la détention administrative pour insoumission de M. A______ sera admise pour une durée de deux mois, soit jusqu'au 18 avril 2024 inclus.</w:t>
      </w:r>
    </w:p>
    <w:p>
      <w:r>
        <w:t>- 10/11 - A/429/2024</w:t>
      </w:r>
    </w:p>
    <w:p>
      <w:r>
        <w:rPr>
          <w:b/>
        </w:rPr>
        <w:t>E. 24</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- 11/11 - A/429/2024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