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JTAPI/1178/2024 vom 23. August 2021</w:t>
      </w:r>
    </w:p>
    <w:p>
      <w:r>
        <w:t>GE Cour de justice, 2021-08-23, FR</w:t>
      </w:r>
    </w:p>
    <w:p>
      <w:r>
        <w:rPr>
          <w:b/>
        </w:rPr>
        <w:t xml:space="preserve">Quelle: </w:t>
      </w:r>
      <w:r>
        <w:t>https://mcp.opencaselaw.ch/entscheid/ge_gerichte_JTAPI_1178_2024</w:t>
      </w:r>
    </w:p>
    <w:p>
      <w:r>
        <w:t>FR: GE_GERICHTE JTAPI/1178/2024 du 23 août 2021</w:t>
      </w:r>
    </w:p>
    <w:p>
      <w:r>
        <w:t>IT: GE_GERICHTE JTAPI/1178/2024 del 23 agosto 2021</w:t>
      </w:r>
    </w:p>
    <w:p>
      <w:pPr>
        <w:pStyle w:val="Heading2"/>
      </w:pPr>
      <w:r>
        <w:t>Erwägungen</w:t>
      </w:r>
    </w:p>
    <w:p>
      <w:r>
        <w:rPr>
          <w:b/>
        </w:rPr>
        <w:t>E. 1</w:t>
      </w:r>
    </w:p>
    <w:p>
      <w:r>
        <w:t>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 Il doit y procéder dans les nonante-six heures qui suivent l'ordre de mise en détention (art. 80 al. 2 de la loi fédérale sur les étrangers et l’intégration du 16 décembre 2005 - LEI - RS 142.20 ; 9 al. 3 LaLEtr).</w:t>
      </w:r>
    </w:p>
    <w:p>
      <w:r>
        <w:rPr>
          <w:b/>
        </w:rPr>
        <w:t>E. 2</w:t>
      </w:r>
    </w:p>
    <w:p>
      <w:r>
        <w:t>En l'espèce, le tribunal a été valablement saisi et respecte le délai précité en statuant ce jour, la détention administrative ayant débuté le 27 novembre 2024 à 17h45.</w:t>
      </w:r>
    </w:p>
    <w:p>
      <w:r>
        <w:rPr>
          <w:b/>
        </w:rPr>
        <w:t>E. 3</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(ATF 140 II 1 consid. 5.1 ; 135 II 105 consid. 2.2.1 ; arrêt du Tribunal fédéral 2C_237/2013 du 27 mars 2013 consid. 5.1 ; 2C_413/2012 du 22 mai 2012 consid. 3.1) et de l’art. 31 de la Constitution fédérale suisse du 18 avril 1999 (Cst. - RS 101), ce qui suppose en premier lieu qu’elle repose sur une base légale (arrêts du Tribunal fédéral 2C_584/2012 du 29 juin 2012 consid. 5.1 ; 2C_478/2012 du 14 juin 2012 consid. 2.1). Le respect de la légalité implique ainsi que la mise en détention administrative ne peut être prononcée que si les motifs prévus dans la loi sont concrètement réalisés (ATF 140 II 1 consid. 5.1 ; arrêts du Tribunal fédéral 2C_256/2013 du 10 avril 2013 consid. 4.1 ; 2C_237/2013 du 27 mars 2013 consid. 5.1 ; 2C_478/2012 du 14 juin 2012 consid. 2.1).</w:t>
      </w:r>
    </w:p>
    <w:p>
      <w:r>
        <w:rPr>
          <w:b/>
        </w:rPr>
        <w:t>E. 3.1</w:t>
      </w:r>
    </w:p>
    <w:p>
      <w:r>
        <w:t>; ATA/740/2015 du 16 juillet 2015 ; ATA/943/2014 du 28 novembre 2014 ; ATA/616/2014 du 7 août 2014).</w:t>
      </w:r>
    </w:p>
    <w:p>
      <w:r>
        <w:rPr>
          <w:b/>
        </w:rPr>
        <w:t>E. 3.3</w:t>
      </w:r>
    </w:p>
    <w:p>
      <w:r>
        <w:t>; 2C_806/2010 du 21 octobre 2010 consid. 2.1 ; 2C_400/2009 du 16 juillet 2009 consid. 3.1 ; ATA/740/2015 du 16 juillet 2015 ; ATA/739/2015 du 16 juillet 2015 ; ATA/682/2015 du 25 juin 2015 ; ATA/261/2013 du 25 avril 2013 ; ATA/40/2011 du 25 janvier 2011).</w:t>
      </w:r>
    </w:p>
    <w:p>
      <w:r>
        <w:rPr>
          <w:b/>
        </w:rPr>
        <w:t>E. 3.5</w:t>
      </w:r>
    </w:p>
    <w:p>
      <w:r>
        <w:t>; 140 II 409 consid. 2.1 ; 135 II 105 consid. 2.2.1), mais il convient également d'examiner, en fonction de l'ensemble des circonstances concrètes, si elle constitue une mesure appropriée et nécessaire en vue d'assurer l'exécution d'un renvoi ou d'une expulsion (cf. art. 5 par. 1 let. f CEDH ; ATF 143 I 147 consid. 3.1 ; 142 I 135 consid. 4.1 ; 134 I 92 consid. 2.3 ; 133 II 1 consid. 5.1 ; arrêts du Tribunal fédéral 2C_672/2019 du 22 août 2019 consid. 5.4 ; 2C_263/2019 du 27 juin 2019 consid.</w:t>
      </w:r>
    </w:p>
    <w:p>
      <w:r>
        <w:rPr>
          <w:b/>
        </w:rPr>
        <w:t>E. 4</w:t>
      </w:r>
    </w:p>
    <w:p>
      <w:r>
        <w:t>Selon l'art. 76 al. 1 let. b LEI, après notification d’une décision de première instance de renvoi ou d’expulsion au sens de la présente loi ou d’une décision de première instance d’expulsion obligatoire au sens des art. 66a ou 66abis CP ou 49a ou 49abis CPM, l’autorité compétente peut, afin d’en assurer l’exécution, mettre en détention</w:t>
      </w:r>
    </w:p>
    <w:p>
      <w:r>
        <w:t>- 5/9 - A/3948/2024 la personne concernée si des éléments concrets font craindre que la personne entend se soustraire au renvoi ou à l'expulsion, en particulier parce qu'elle ne se soumet pas à son obligation de collaborer en vertu de l'art. 90 LEI (art. 76 al. 1 let. b ch. 3 LEI), ou encore si son comportement permet de conclure qu'elle se refuse à obtempérer aux instructions des autorités (art. 76 al. 1 let. b ch. 4 LEI).</w:t>
      </w:r>
    </w:p>
    <w:p>
      <w:r>
        <w:rPr>
          <w:b/>
        </w:rPr>
        <w:t>E. 4.1</w:t>
      </w:r>
    </w:p>
    <w:p>
      <w:r>
        <w:t>; 2C_765/2015 du 18 septembre 2015 consid. 5.3) et ne viole pas la règle de la proportionnalité au sens étroit, qui requiert l'existence d'un rapport adéquat et raisonnable entre la mesure choisie et le but poursuivi, à savoir l'exécution du renvoi ou de l'expulsion de la personne concernée (cf. arrêts du Tribunal fédéral 2C_765/2015 du 18 septembre 2015 consid. 5.3 ; 2C_334/2015 du 19 mai 2015 consid. 2.2 ; 2C_218/2013 du 26 mars 2013 consid. 5.1 et les références citées ; cf. aussi ATF 130 II 425 consid. 5.2).</w:t>
      </w:r>
    </w:p>
    <w:p>
      <w:r>
        <w:rPr>
          <w:b/>
        </w:rPr>
        <w:t>E. 5</w:t>
      </w:r>
    </w:p>
    <w:p>
      <w:r>
        <w:t>Ces deux dispositions décrivent toutes deux des comportements permettant de conclure à l'existence d'un risque de fuite ou de disparition, de sorte que les deux éléments doivent être envisagés ensemble (cf. arrêts du Tribunal fédéral 2C_381/2016 du 23 mai 2016 consid. 4.1 ; 2C_128/2009 du 30 mars 2009 consid.</w:t>
      </w:r>
    </w:p>
    <w:p>
      <w:r>
        <w:rPr>
          <w:b/>
        </w:rPr>
        <w:t>E. 6</w:t>
      </w:r>
    </w:p>
    <w:p>
      <w:r>
        <w:t>Selon la jurisprudence, un risque de fuite - c'est-à-dire la réalisation de l'un des deux motifs précités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LEI, il faut qu'il existe des éléments concrets en ce sens (ATF 140 II 1 consid. 5.3 ; arrêts du Tribunal fédéral 2C_381/2016 du 23 mai 2016 consid. 4.1 ; 2C_105/2016 du 8 mars 2016 consid. 5.2 ; 2C_951/2015 du 17 novembre 2015 consid. 2.2 ; 2C_658/2014 du 7 août 2014 consid. 1.2). Lorsqu'il existe un risque de fuite, le juge de la détention administrative doit établir un pronostic en déterminant s'il existe des garanties que l'étranger prêtera son concours à l'exécution du refoulement, soit qu'il se conformera aux instructions de l'autorité et regagnera son pays d'origine le moment venu, c'est-à-dire lorsque les conditions seront réunies ; dans ce cadre, il dispose d'une certaine marge d'appréciation (arrêts du Tribunal fédéral 2C_935/2011 du 7 décembre 2011 consid.</w:t>
      </w:r>
    </w:p>
    <w:p>
      <w:r>
        <w:rPr>
          <w:b/>
        </w:rPr>
        <w:t>E. 7</w:t>
      </w:r>
    </w:p>
    <w:p>
      <w:r>
        <w:t>Selon le texte de l'art. 76 al. 1 LEI, l'autorité "peut" prononcer la détention administrative lorsque les conditions légales sont réunies. L'utilisation de la forme potestative signifie qu'elle n'en a pas l'obligation et que, dans la marge d'appréciation dont elle dispose dans l'application de la loi, elle se doit d'examiner la proportionnalité de la mesure qu'elle envisage de prendre.</w:t>
      </w:r>
    </w:p>
    <w:p>
      <w:r>
        <w:rPr>
          <w:b/>
        </w:rPr>
        <w:t>E. 8</w:t>
      </w:r>
    </w:p>
    <w:p>
      <w:r>
        <w:t>Comme toute mesure étatique, la détention administrative en matière de droit des étrangers doit respecter le principe de la proportionnalité (cf. art. 5 al. 2 et 36 Cst. et art. 80 et 96 LEI ; arrêts du Tribunal fédéral 2C_765/2015 du 18 septembre 2015 consid. 5.3 ; 2C_334/2015 du 19 mai 2015 consid. 2.2 ; 2C_218/2013 du 26 mars 2013 consid. 5.1 et les références citées). Elle doit non seulement apparaître proportionnée dans sa durée, envisagée dans son ensemble (ATF 145 II 313 consid.</w:t>
      </w:r>
    </w:p>
    <w:p>
      <w:r>
        <w:t>- 6/9 - A/3948/2024</w:t>
      </w:r>
    </w:p>
    <w:p>
      <w:r>
        <w:rPr>
          <w:b/>
        </w:rPr>
        <w:t>E. 9</w:t>
      </w:r>
    </w:p>
    <w:p>
      <w:r>
        <w:t>Selon l'art. 79 al. 1 LEI, la détention en vue du renvoi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Etat qui ne fait pas partie des États Schengen prend du retard (art. 79 al. 2 let. b LEI).</w:t>
      </w:r>
    </w:p>
    <w:p>
      <w:r>
        <w:rPr>
          <w:b/>
        </w:rPr>
        <w:t>E. 10</w:t>
      </w:r>
    </w:p>
    <w:p>
      <w:r>
        <w:t>Les démarches nécessaires à l'exécution du renvoi ou de l'expulsion doivent être entreprises sans tarder (art. 76 al. 4 LEI ; « principe de célérité ou de diligence »). Il s'agit d'une condition à laquelle la détention est subordonnée (cf. arrêt du Tribunal fédéral 2A.581/2006 du 18 octobre 2006 ; ATA/611/2021 du 8 juin 2021 consid. 5a ; ATA/1367/2020 du 24 décembre 2020 consid. 7 et les références citées).</w:t>
      </w:r>
    </w:p>
    <w:p>
      <w:r>
        <w:rPr>
          <w:b/>
        </w:rPr>
        <w:t>E. 11</w:t>
      </w:r>
    </w:p>
    <w:p>
      <w:r>
        <w:t>En l'occurrence, M. A______ ne dispose d'aucune autorisation de séjour en Suisse et fait au contraire l'objet d'une décision de renvoi qui est à ce jour définitive et exécutoire. Par ailleurs, il a toujours exprimé son refus de retourner en Turquie et il a également disparu dans la clandestinité en se rendant sans droit en Belgique et en France d'où il a été renvoyé vers la Suisse et surtout il s'est opposé à prendre place dans l'avion qui devait le ramener dans son pays le 26 novembre 2024, expliquant à ce sujet qu'il refusait catégoriquement d'y retourner dans la mesure où il considérait y être en danger de mort. Il a confirmé ses explications au tribunal à l'audience de ce jour, de sorte qu'il est acquis que M. A______ fera tout ce qu'il peut pour empêcher son renvoi en Turquie. Sur le principe, les conditions de sa détention sont donc réalisées. L'assurance de l'exécution de son refoulement répond par ailleurs à un intérêt public certain et, compte tenu des éléments énoncés plus haut, aucune autre mesure moins incisive que la détention ne peut être envisagée pour garantir sa présence jusqu'à cette échéance (cf. not. ATA/1470/2019 du 3 octobre 2019 consid. 7e ; ATA/672/2016 du 8 août 2016 consid. 7c ; ATA/949/2015 du 18 septembre 2015 consid. 8 ; ATA/846/2015 du 20 août 2015 consid. 8 ; ATA/810/2014 du 28 octobre 2014 consid. 6), étant rappelé que les autorités suisses doivent s'assurer du fait qu'il</w:t>
      </w:r>
    </w:p>
    <w:p>
      <w:r>
        <w:t>- 7/9 - A/3948/2024 quittera effectivement le territoire à destination de la Turquie (cf. not. art. 8 par. 6 de la Directive sur le retour et 15f de l'ordonnance sur l'exécution du renvoi et de l'expulsion d'étrangers du 11 août 1999 - OERE - RS 142.281). Dans son principe, sa mise en détention respecte donc aussi le principe de la proportionnalité. Par ailleurs, ayant procédé à la réservation d'une place à bord d'un avion devant le ramener dans son pays d'origine avant même son interpellation le 26 novembre 2024, que seul a fait échouer le comportement de l'intéressé en refusant de monter à bord de l'avion le même jour, la police a respecté son obligation découlant de l'art. 76 al. 4 LEI. De plus, en ayant repris les démarches en vue de l'organisation d'un nouveau renvoi, cette fois sur un vol avec escorte policière, la police s'est conformée à son devoir de diligence.</w:t>
      </w:r>
    </w:p>
    <w:p>
      <w:r>
        <w:rPr>
          <w:b/>
        </w:rPr>
        <w:t>E. 12</w:t>
      </w:r>
    </w:p>
    <w:p>
      <w:r>
        <w:t>La détention doit être levée si l'exécution du renvoi ou de l'expulsion s'avère impossible pour des raisons juridiques ou matérielles (art. 80 al. 6 let. a LEI). Dans ce cas, elle ne peut, en effet, plus être justifiée par une procédure d'éloignement en cours ; de plus, elle est contraire à l'art. 5 § 1 let. f CEDH (ATF 130 II 56 consid. 4.1.1 ; 122 II 148 consid. 3). Les raisons juridiques ou matérielles doivent être importantes (« triftige Gründe »), l'exécution du renvoi devant être qualifiée d'impossible, soit lorsque le rapatriement est pratiquement exclu, même si l'identité et la nationalité de l'étranger sont connues et que les papiers requis peuvent être obtenus (arrêt du Tribunal fédéral 2C_672/2019 du 22 août 2019 consid. 5.1). Il s'agit d'évaluer si l'exécution de la mesure d'éloignement semble possible dans un délai prévisible respectivement raisonnable avec une probabilité suffisante (arrêt du Tribunal fédéral 2C_597/2020 du 3 août 2020 consid. 4.1). La détention viole l'art. 80 al. 6 let. a LEI ainsi que le principe de proportionnalité lorsqu'il y a de bonnes raisons de penser que tel ne pourra pas être le cas (ATF 130 II 56 consid. 4.1.3 et les arrêts cités).</w:t>
      </w:r>
    </w:p>
    <w:p>
      <w:r>
        <w:rPr>
          <w:b/>
        </w:rPr>
        <w:t>E. 13</w:t>
      </w:r>
    </w:p>
    <w:p>
      <w:r>
        <w:t>L’art. 3 CEDH proscrit la torture ainsi que tout traitement inhumain ou dégradant. Une mise en danger concrète de l'intéressé en cas de retour dans son pays d'origine peut ainsi constituer une raison rendant impossible l'exécution du renvoi (ATF 125 II 217 consid. 2 ; arrêt du Tribunal fédéral 2C_672/2019 du 22 août 2020 consid. 5.1). Pour apprécier l'existence d'un risque réel de mauvais traitements, il convient d'appliquer des critères rigoureux. Il s'agit de rechercher si, eu égard à l'ensemble des circonstances de la cause, il y a des motifs sérieux et avérés de croire que l'intéressé, si on le renvoie dans son pays, y courra un risque réel d'être soumis à un traitement contraire à l'art. 3 CEDH (arrêts du Tribunal fédéral 6B_908/2019 du 5 novembre 2019 consid. 2.1.2 ; 2D_55/2015 du 9 mai 2016 consid. 4.1et les références citées).</w:t>
      </w:r>
    </w:p>
    <w:p>
      <w:r>
        <w:rPr>
          <w:b/>
        </w:rPr>
        <w:t>E. 14</w:t>
      </w:r>
    </w:p>
    <w:p>
      <w:r>
        <w:t>Le juge de la détention administrative n'a pas à revoir le bien-fondé de la décision de renvoi de Suisse, sauf si celle-ci est manifestement contraire au droit ou clairement insoutenable au point d'apparaître nulle (ATF 130 II 56 consid. 2 ; 128 II 193 consid. 2.2.2 ; 125 II 217 consid. 2 ; 121 II 59 consid. 2c).</w:t>
      </w:r>
    </w:p>
    <w:p>
      <w:r>
        <w:t>- 8/9 - A/3948/2024</w:t>
      </w:r>
    </w:p>
    <w:p>
      <w:r>
        <w:rPr>
          <w:b/>
        </w:rPr>
        <w:t>E. 15</w:t>
      </w:r>
    </w:p>
    <w:p>
      <w:r>
        <w:t>En l’espèce, en faisant valoir que l'exécution du renvoi l’exposerait à des risques pour sa vie, M. A______ ne s'en prend pas à la détention, mais uniquement à son renvoi. Or, ce dernier ne fait pas l'objet de l'examen de ce jour du tribunal, lequel ne peut revoir la décision de renvoi que si elle apparaît manifestement inadmissible, à savoir arbitraire ou nulle. Tel n’est toutefois pas le cas en l’espèce. En effet, le SEM, puis le TAF ont procédé à un examen circonstancié de la situation de l'intéressé et constaté que l'exécution de son renvoi était licite, notamment parce qu'il ne démontrait pas qu'il existait pour lui un véritable risque concret et sérieux d'être victime de tortures ou de traitements inhumains ou dégradants en cas de renvoi dans son pays. Rien ne permet de considérer que les décisions rendues par le SEM et le TAF seraient arbitraires ou nulles, ce que le dossier ne fait pas ressortir en l'occurrence ; M. A______ ne le soutient d’ailleurs pas.</w:t>
      </w:r>
    </w:p>
    <w:p>
      <w:r>
        <w:rPr>
          <w:b/>
        </w:rPr>
        <w:t>E. 16</w:t>
      </w:r>
    </w:p>
    <w:p>
      <w:r>
        <w:t>Enfin, la durée de détention prévue par le commissaire de police n'apparaît pas excessive, dès lors que suite au refus de M. A______ de monter à bord de l'avion le 26 novembre 2024, les autorités compétentes doivent pouvoir organiser un vol de niveau supérieur, ce qu'elles ont immédiatement entrepris en sollicitant la réservation d'un vol avec escorte policière pour le 6 janvier 2025.</w:t>
      </w:r>
    </w:p>
    <w:p>
      <w:r>
        <w:rPr>
          <w:b/>
        </w:rPr>
        <w:t>E. 17</w:t>
      </w:r>
    </w:p>
    <w:p>
      <w:r>
        <w:t>Au vu de ce qui précède, il y a lieu de confirmer l'ordre de mise en détention administrative de M. A______ pour une durée de deux mois.</w:t>
      </w:r>
    </w:p>
    <w:p>
      <w:r>
        <w:rPr>
          <w:b/>
        </w:rPr>
        <w:t>E. 18</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- 9/9 - A/3948/2024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