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JTAPI/1160/2024 vom 25. November 2024</w:t>
      </w:r>
    </w:p>
    <w:p>
      <w:r>
        <w:t>GE Cour de justice, 2024-11-25, FR</w:t>
      </w:r>
    </w:p>
    <w:p>
      <w:r>
        <w:rPr>
          <w:b/>
        </w:rPr>
        <w:t xml:space="preserve">Quelle: </w:t>
      </w:r>
      <w:r>
        <w:t>https://mcp.opencaselaw.ch/entscheid/ge_gerichte_JTAPI_1160_2024</w:t>
      </w:r>
    </w:p>
    <w:p>
      <w:r>
        <w:t>FR: GE_GERICHTE JTAPI/1160/2024 du 25 novembre 2024</w:t>
      </w:r>
    </w:p>
    <w:p>
      <w:r>
        <w:t>IT: GE_GERICHTE JTAPI/1160/2024 del 25 novembre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w:t>
      </w:r>
    </w:p>
    <w:p>
      <w:r>
        <w:t>- 4/9 - A/3742/2024 26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 l’étranger n’est pas titulaire d’une autorisation de courte durée, d’une autorisation de séjour ou d’une autorisation d’établissement et trouble ou menace la sécurité et l’ordre publics; cette mesure vise notamment à lutter contre le trafic illégal de stupéfiants (let. a); -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(art. 69, al. 3) (let. c).</w:t>
      </w:r>
    </w:p>
    <w:p>
      <w:r>
        <w:rPr>
          <w:b/>
        </w:rPr>
        <w:t>E. 5</w:t>
      </w:r>
    </w:p>
    <w:p>
      <w:r>
        <w:t>Selon l'alinéa 2, 1ère phrase de cette disposition, la compétence d'ordonner ces mesures incombe au canton qui exécute le renvoi ou l'expulsion.</w:t>
      </w:r>
    </w:p>
    <w:p>
      <w:r>
        <w:rPr>
          <w:b/>
        </w:rPr>
        <w:t>E. 6</w:t>
      </w:r>
    </w:p>
    <w:p>
      <w:r>
        <w:t>De son côté, l'art. 6 al. 3 LaLEtr précise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8</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w:t>
      </w:r>
    </w:p>
    <w:p>
      <w:r>
        <w:t>- 5/9 - A/3742/2024 mesure (cf. Grégor CHATTON/Laurent MERZ, Code annoté de droit des migrations, vol. II, n. 16 ad art. 74 p. 733 et les arrêts cités).</w:t>
      </w:r>
    </w:p>
    <w:p>
      <w:r>
        <w:rPr>
          <w:b/>
        </w:rPr>
        <w:t>E. 9</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10</w:t>
      </w:r>
    </w:p>
    <w:p>
      <w:r>
        <w:t>La jurisprudence considère qu'une condamnation pénale n'a pas besoin d'être définitive pour fonder au moins l'existence de soupçons d'une infraction, lesquels sont suffisants dans le cadre de l'application de l'art. 74 LEI.</w:t>
      </w:r>
    </w:p>
    <w:p>
      <w:r>
        <w:rPr>
          <w:b/>
        </w:rPr>
        <w:t>E. 11</w:t>
      </w:r>
    </w:p>
    <w:p>
      <w:r>
        <w:t>En l'espèce, s'agissant de la première condition de l'art. 74 al. 1 let. a LEI, l’intéressée, qui est de nationalité roumaine, n'est pas au bénéfice d'une autorisation de courte durée (art. 32 LEI), de séjour (art. 33 LEI) ou d'établissement en Suisse (art. 34 LEI), ce qu’elle ne conteste pas. Son appartenance à un État partie à l’ALCP ne lui octroie par ailleurs pas ex lege une autorisation de séjour, et n’exclut pas par principe le prononcé d’une mesure de l’art. 74 LEI. S'agissant de la seconde condition, Mme A______ a été condamnée par ordonnance pénale du 1er novembre 2024 pour vol. Même si cette condamnation n’est pas en force, puisqu’elle a été frappée d’opposition, les circonstances dans lesquelles l’intéressée a été arrêtée et l’argent trouvé sur elle à cette occasion permettent à tout le moins de nourrir des soupçons sur sa participation au vol qui lui est reproché. Dans ces conditions, il n'est pas déraisonnable de penser que sa présence à Genève résulte d'une volonté de commettre ou de permettre la commission d’activités délictuelles et criminelles, telles que celle pour laquelle elle a été condamnée et qu'elle pourrait encore être amenée à en commettre ou à permettre leur commission. Dès lors, le commissaire de police pouvait effectivement considérer qu'elle constituait une menace pour l'ordre et la sécurité publics suffisante pour justifier l'application des art. 74 al. 1 let. a LEI et 6 al. 3 LaLEtr, dont les conditions sont donc réunies.</w:t>
      </w:r>
    </w:p>
    <w:p>
      <w:r>
        <w:t>- 6/9 - A/3742/2024</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 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w:t>
      </w:r>
    </w:p>
    <w:p>
      <w:r>
        <w:t>- 7/9 - A/3742/2024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13</w:t>
      </w:r>
    </w:p>
    <w:p>
      <w:r>
        <w:t>A titre d'exemple, dans sa jurisprudence récente, la chambre administrative de la Cour de justice (ci-après : la chambre administrative) a notamment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Elle a également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w:t>
      </w:r>
    </w:p>
    <w:p>
      <w:r>
        <w:rPr>
          <w:b/>
        </w:rPr>
        <w:t>E. 14</w:t>
      </w:r>
    </w:p>
    <w:p>
      <w:r>
        <w:t>En l’espèce, concernant le périmètre de l'interdiction, étendu à l'ensemble du canton de Genève, comme le tribunal de céans a déjà eu l'occasion de le retenir, il ne constitue pas un usage excessif du pouvoir d'appréciation de l'autorité intimée. Mme A______ n’indique au demeurant pas avoir de nécessité de se rendre à Genève en particulier où elle n’a ni attaches, ni lieu de vie, ni moyens de subsistance. A cet égard, la somme de CHF 1'500.- trouvée sur elle ne saurait être considérée comme</w:t>
      </w:r>
    </w:p>
    <w:p>
      <w:r>
        <w:t>- 8/9 - A/3742/2024 suffisante pour le séjour des trois personnes auxquelles elle appartiendrait, étant en outre relevé que selon les propres déclarations de l’intéressée, cette somme devait servir à payer leurs contraventions. L’on rappellera en outre que Mme A______ dispose d’un domicile en Roumanie où vivent par ailleurs son enfant et ses parents. Elle y séjournait manifestement il y a quelques semaines et entend y retourner pour les fêtes de Noël. Si elle soutient désormais être venue en Suisse pour travailler, elle ne fournit toutefois aucun début de preuve de démarches entreprises dans ce sens, respectivement d’une activité professionnelle dûment autorisée qu’elle y a aurait exercé. Compte tenu de ces éléments, l'intérêt des autorités genevoises à ne pas devoir tolérer la présence de Mme A______ sur le territoire, l'emporte sur l'intérêt de cette dernière à pouvoir y séjourner. L’on relèvera encore, à toutes fins utiles, que seul le canton de Genève lui est interdit, à ce stade, et qu’il lui est dès lors loisible de chercher du travail dans un autre canton, en particulier dans le canton de Vaud où elle indique désormais séjourner. Le commissaire de police a en outre indiqué que si Mme A______ venait à trouver du travail à Genève, la délivrance d'un sauf-conduit pourrait être envisagée afin qu'elle puisse s'y rendre. Quant à la durée de la mesure fixée à douze mois par le commissaire de police, elle est conforme à la jurisprudence et apparait également proportionnée au regard des circonstances et des intérêts en présence, même s'il s'agit d'une première mesure.</w:t>
      </w:r>
    </w:p>
    <w:p>
      <w:r>
        <w:rPr>
          <w:b/>
        </w:rPr>
        <w:t>E. 15</w:t>
      </w:r>
    </w:p>
    <w:p>
      <w:r>
        <w:t>Partant, le tribunal confirmera l'interdiction de pénétrer dans une région déterminée prise à l'encontre de Mme A______ pour une durée de douze mois.</w:t>
      </w:r>
    </w:p>
    <w:p>
      <w:r>
        <w:rPr>
          <w:b/>
        </w:rPr>
        <w:t>E. 16</w:t>
      </w:r>
    </w:p>
    <w:p>
      <w:r>
        <w:t>Conformément à l'art. 9 al. 6 LaLEtr, le présent jugement sera communiqué à Mme A______, à son avocat et au commissaire de police. En vertu des art. 89 al. 2 et 111 al. 2 de la loi sur le Tribunal fédéral du 17 juin 2005 (LTF - RS 173.110), il sera en outre communiqué au secrétariat d'État aux migrations.</w:t>
      </w:r>
    </w:p>
    <w:p>
      <w:r>
        <w:rPr>
          <w:b/>
        </w:rPr>
        <w:t>E. 17</w:t>
      </w:r>
    </w:p>
    <w:p>
      <w:r>
        <w:t>Un éventuel recours déposé contre le présent jugement n'aura pas d'effet suspensif (art. 10 al. 1 LaLEtr).</w:t>
      </w:r>
    </w:p>
    <w:p>
      <w:r>
        <w:t>- 9/9 - A/3742/2024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