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JTAPI/1086/2021 vom 28. Oktober 2021</w:t>
      </w:r>
    </w:p>
    <w:p>
      <w:r>
        <w:t>GE Cour de justice, 2021-10-28, FR</w:t>
      </w:r>
    </w:p>
    <w:p>
      <w:r>
        <w:rPr>
          <w:b/>
        </w:rPr>
        <w:t xml:space="preserve">Quelle: </w:t>
      </w:r>
      <w:r>
        <w:t>https://mcp.opencaselaw.ch/entscheid/ge_gerichte_JTAPI_1086_2021</w:t>
      </w:r>
    </w:p>
    <w:p>
      <w:r>
        <w:t>FR: GE_GERICHTE JTAPI/1086/2021 du 28 octobre 2021</w:t>
      </w:r>
    </w:p>
    <w:p>
      <w:r>
        <w:t>IT: GE_GERICHTE JTAPI/1086/2021 del 28 ottobre 2021</w:t>
      </w:r>
    </w:p>
    <w:p>
      <w:pPr>
        <w:pStyle w:val="Heading2"/>
      </w:pPr>
      <w:r>
        <w:t>Erwägungen</w:t>
      </w:r>
    </w:p>
    <w:p>
      <w:r>
        <w:rPr>
          <w:b/>
        </w:rPr>
        <w:t>E. 1</w:t>
      </w:r>
    </w:p>
    <w:p>
      <w:r>
        <w:t>Le tribunal est compétent pour examiner d’office la légalité et l’adéquation de la détention administrative (art. 115 al. 1 et 116 al. 1 de la loi sur l’organisation judiciaire du 26 septembre 2010 - LOJ - E 2 05 ; art. 7 al. 4 let. d LaLEtr).</w:t>
      </w:r>
    </w:p>
    <w:p>
      <w:r>
        <w:rPr>
          <w:b/>
        </w:rPr>
        <w:t>E. 2</w:t>
      </w:r>
    </w:p>
    <w:p>
      <w:r>
        <w:t>Selon l’art. 8 al. 3 LaLEtr, les ordres de mise en détention du commissaire de police sont transmis sans délai au tribunal pour contrôle de la légalité et de l’adéquation de la détention.</w:t>
      </w:r>
    </w:p>
    <w:p>
      <w:r>
        <w:rPr>
          <w:b/>
        </w:rPr>
        <w:t>E. 3</w:t>
      </w:r>
    </w:p>
    <w:p>
      <w:r>
        <w:t>Le tribunal statue ce jour dans le délai de nonante-six heures prévu par les art. 80 al. 2 LEI et 9 al. 3 LaLEtr, la détention administrative de M. A______ ayant concrètement débuté le 27 octobre 2021 à 12h05, comme l’indique le procès- verbal d’audition (cf. à cet égard arrêts du Tribunal fédéral 2C_618/2011 du 1er</w:t>
      </w:r>
    </w:p>
    <w:p>
      <w:r>
        <w:t>- 4/8 - A/3669/2021 septembre 2011 consid. 2 ; 2C_206/2009 du 29 avril 2009 consid. 5.1.1 et les références citées).</w:t>
      </w:r>
    </w:p>
    <w:p>
      <w:r>
        <w:rPr>
          <w:b/>
        </w:rPr>
        <w:t>E. 4</w:t>
      </w:r>
    </w:p>
    <w:p>
      <w:r>
        <w:t>Selon l’art. 80 al. 3 LEI, l’autorité judiciaire peut renoncer à la procédure orale lorsque le renvoi pourra vraisemblablement avoir lieu dans les huit jours suivant l’ordre de détention et si la personne concernée a donné son consentement écrit, étant précisé que si le renvoi ne peut être exécuté dans ce délai, la procédure orale a lieu au plus tard douze jours après l’ordre de détention. Ainsi, s’il est possible de renoncer initialement à la procédure orale dans les conditions prévues par l’art. 80 al. 3 LEI, le tribunal reste néanmoins tenu d’examiner la légalité et l’adéquation de la détention au terme d’une procédure écrite.</w:t>
      </w:r>
    </w:p>
    <w:p>
      <w:r>
        <w:rPr>
          <w:b/>
        </w:rPr>
        <w:t>E. 5</w:t>
      </w:r>
    </w:p>
    <w:p>
      <w:r>
        <w:t>En l’espèce, tout porte à croire que le renvoi pourra avoir lieu dans le délai de huit jours précité, puisque M. A______ s'est déclaré disposé à retourner en B______ et qu'une place à bord d'un vol à destination de ce pays a été réservée pour lui pour un départ prévu le 30 octobre 2021. Par ailleurs, M. A______ a donné par écrit son consentement à ce que le tribunal statue sur son sort sans l’entendre oralement. Le tribunal se prononce donc sur la base du dossier du commissaire de police et après avoir donné la possibilité à M. A______, sous la plume de son conseil, de déposer des observations écrites.</w:t>
      </w:r>
    </w:p>
    <w:p>
      <w:r>
        <w:rPr>
          <w:b/>
        </w:rPr>
        <w:t>E. 6</w:t>
      </w:r>
    </w:p>
    <w:p>
      <w:r>
        <w:t>Le tribunal peut confirmer, réformer ou annuler la décision du commissaire de police ; le cas échéant, il ordonne la mise en liberté de l’étranger (art. 9 al. 3 LaLEtr).</w:t>
      </w:r>
    </w:p>
    <w:p>
      <w:r>
        <w:rPr>
          <w:b/>
        </w:rPr>
        <w:t>E. 7</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t>- 5/8 - A/3669/2021</w:t>
      </w:r>
    </w:p>
    <w:p>
      <w:r>
        <w:rPr>
          <w:b/>
        </w:rPr>
        <w:t>E. 8</w:t>
      </w:r>
    </w:p>
    <w:p>
      <w:r>
        <w:t>Selon l'art. 76 al. 1 let. b LEI, lorsqu'une décision de renvoi ou d'expulsion a été notifiée, l'autorité compétente peut, afin d'en assurer l'exécution, placer la personne concernée en détention administrative, notamment si celle-ci menace sérieusement d'autres personnes ou met gravement en danger leur vie ou leur intégrité corporelle et fait l'objet d'une poursuite pénale ou a été condamnée pour ce motif (ch. 1 renvoyant à l'art. 75 al. 1 let. g LEI).</w:t>
      </w:r>
    </w:p>
    <w:p>
      <w:r>
        <w:rPr>
          <w:b/>
        </w:rPr>
        <w:t>E. 9</w:t>
      </w:r>
    </w:p>
    <w:p>
      <w:r>
        <w:t>Selon la jurisprudence constante, la participation à un trafic de stupéfiant comme de l'héroïne ou de la cocaïne constitue une menace pour les tiers et une grave mise en danger de leur vie ou de leur intégrité (Arrêt du Tribunal fédéral 2C_293/2012 du 18 avril 2012; ATA/185/2008 du 15 avril 2008 ; ATA/65/2008 du 15 février 2008 ; ATA/39/2008 du 22 janvier 2008 ; ATA/352/2007 du 26 juillet 2007 et les arrêts cités). Comme la loi exige une menace sérieuse ou une mise en danger grave de la vie ou de l'intégrité corporelle d'autres personnes, il faut que le comportement répréhensible revête une certaine intensité. Les infractions, y compris en relation avec les stupéfiants, qui apparaissent comme des cas bagatelles ne suffisent pas (arrêts du Tribunal fédéral 2C_293/2012 du 18 avril 2012 consid. 4.3 ; 2A.35/2000 du 10 février 2000 consid. 2b/bb ; 2A.450/1995 du 3 novembre 1995 consid. 5a). Enfin,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(arrêts du Tribunal fédéral 2C_293/2012 du 18 avril 2012 consid. 4.3 ; 2A.480/2003 du 26 août 2004 consid. 3.1 et les nombreuses références citées).</w:t>
      </w:r>
    </w:p>
    <w:p>
      <w:r>
        <w:rPr>
          <w:b/>
        </w:rPr>
        <w:t>E. 10</w:t>
      </w:r>
    </w:p>
    <w:p>
      <w:r>
        <w:t>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rPr>
          <w:b/>
        </w:rPr>
        <w:t>E. 11</w:t>
      </w:r>
    </w:p>
    <w:p>
      <w:r>
        <w:t>En l'espèce, M. A______ fait l'objet d'une décision de renvoi exécutoire. À cela s'ajoute qu'il a été condamné pénalement notamment pour infraction à l'art. 19 LStup. Même si elle ne repose pas sur l'art. 19 al. 2 LStup, cette condamnation porte sur un trafic d'héroïne. Compte tenu du fait que l'intéressé est démuni de toutes ressources financières et qu'il semble n'être venu à Genève que pour participer à ce trafic, on peut aisément admettre qu'il n'a pas agi (ou du moins n'avait pas l'intention d'agir) « que de manière isolée » et qu'il aurait sans aucun doute poursuivi cette activité s'il n'avait pas été interpellé par la police. Sa</w:t>
      </w:r>
    </w:p>
    <w:p>
      <w:r>
        <w:t>- 6/8 - A/3669/2021 détention administrative est ainsi justifiée sur la base des art. 76 al. 1 let. b ch. 1 et 75 al. 1 let. g LEI.</w:t>
      </w:r>
    </w:p>
    <w:p>
      <w:r>
        <w:rPr>
          <w:b/>
        </w:rPr>
        <w:t>E. 12</w:t>
      </w:r>
    </w:p>
    <w:p>
      <w:r>
        <w:t>L'assurance de son départ de Suisse répond par ailleurs à un intérêt public certain et toute autre mesure moins incisive que la détention administrative serait vaine pour assurer sa présence au moment où M. A______ devra monter dans l'avion devant le reconduire dans son pays d'origine étant notamment observé qu'il ne dispose pas de moyens de subsistance ni d'un lieu de séjour quelconque en Suisse, où il n'a aucune attache établie.</w:t>
      </w:r>
    </w:p>
    <w:p>
      <w:r>
        <w:rPr>
          <w:b/>
        </w:rPr>
        <w:t>E. 13</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14</w:t>
      </w:r>
    </w:p>
    <w:p>
      <w:r>
        <w:t>En l'espèce, l'autorité chargée du renvoi a agi avec diligence et célérité, dès lors qu'elle a immédiatement procédé à la réservation d'une place sur un vol de ligne pour permettre le renvoi de M. A______ dans son pays d'origine, lequel pourra avoir lieu le 30 octobres 2021.</w:t>
      </w:r>
    </w:p>
    <w:p>
      <w:r>
        <w:rPr>
          <w:b/>
        </w:rPr>
        <w:t>E. 15</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16</w:t>
      </w:r>
    </w:p>
    <w:p>
      <w:r>
        <w:t>En l'espèce, eu égard à l'ensemble des circonstances, il y a lieu de confirmer l'ordre de mise en détention administrative pour une durée de trois semaines, qui respecte l'art. 79 LEI et n'apparaît pas disproportionnée. Sa portée s'avère au demeurant très relative car si M. A______ monte dans l'avion devant le reconduire dans son pays le 30 octobre 2021, sa détention prendra immédiatement fin. En revanche, si, pour une raison ou une autre (par exemple en cas d'annulation du vol), son renvoi ne pouvait avoir lieu à cette occasion, la police devrait pouvoir disposer du temps nécessaire pour l'organiser par un autre vol.</w:t>
      </w:r>
    </w:p>
    <w:p>
      <w:r>
        <w:rPr>
          <w:b/>
        </w:rPr>
        <w:t>E. 17</w:t>
      </w:r>
    </w:p>
    <w:p>
      <w:r>
        <w:t>Cela étant, il sera souligné que si le renvoi n'a pas eu lieu dans le délai de huit jours suivant l'ordre de détention, M. A______ sera entendu par le tribunal au plus</w:t>
      </w:r>
    </w:p>
    <w:p>
      <w:r>
        <w:t>- 7/8 - A/3669/2021 tard douze jours après l'ordre de détention (art. 80 al. 3 LEI). Dans cette perspective, il appartiendra au commissaire de police de faire savoir au tribunal, le 8 novembre 2021 au plus tard, si l'exécution du renvoi s'est concrétisée ou non.</w:t>
      </w:r>
    </w:p>
    <w:p>
      <w:r>
        <w:rPr>
          <w:b/>
        </w:rPr>
        <w:t>E. 18</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- 8/8 - A/3669/2021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