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JTAPI/107/2025 vom 31. Januar 2025</w:t>
      </w:r>
    </w:p>
    <w:p>
      <w:r>
        <w:t>GE Cour de justice, 2025-01-31, FR</w:t>
      </w:r>
    </w:p>
    <w:p>
      <w:r>
        <w:rPr>
          <w:b/>
        </w:rPr>
        <w:t xml:space="preserve">Quelle: </w:t>
      </w:r>
      <w:r>
        <w:t>https://mcp.opencaselaw.ch/entscheid/ge_gerichte_JTAPI_107_2025</w:t>
      </w:r>
    </w:p>
    <w:p>
      <w:r>
        <w:t>FR: GE_GERICHTE JTAPI/107/2025 du 31 janvier 2025</w:t>
      </w:r>
    </w:p>
    <w:p>
      <w:r>
        <w:t>IT: GE_GERICHTE JTAPI/107/2025 del 31 gennaio 2025</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t>- 6/11 - A/174/2025</w:t>
      </w:r>
    </w:p>
    <w:p>
      <w:r>
        <w:rPr>
          <w:b/>
        </w:rPr>
        <w:t>E. 3</w:t>
      </w:r>
    </w:p>
    <w:p>
      <w:r>
        <w:t>Statuant ce jour, le tribunal respecte en outre le délai de vingt jours que lui impose l'art. 9 al. 1 let. b LaLEtr.</w:t>
      </w:r>
    </w:p>
    <w:p>
      <w:r>
        <w:rPr>
          <w:b/>
        </w:rPr>
        <w:t>E. 3.1</w:t>
      </w:r>
    </w:p>
    <w:p>
      <w:r>
        <w:t>; 2C_884/2021 du 5 août 2021 consid. 3.1.). Selon le message du Conseil fédéral du 22 décembre 1993 (FF 1994 I 325), les étrangers dépourvus d'autorisation de séjour et d'établissement n'ont pas le droit à une liberté totale de mouvement ; s'agissant d'une atteinte relativement légère à la liberté personnelle de l'étranger concerné, «le seuil, pour l'ordonner, n'a pas été placé très haut » ; il suffit de se fonder sur la notion très générale de la protection des biens par la police pour définir le trouble ou la menace de la sécurité et de l'ordre publics.</w:t>
      </w:r>
    </w:p>
    <w:p>
      <w:r>
        <w:rPr>
          <w:b/>
        </w:rPr>
        <w:t>E. 3.3</w:t>
      </w:r>
    </w:p>
    <w:p>
      <w:r>
        <w:t>; 2C_123/2021 du 5 mars 2021).</w:t>
      </w:r>
    </w:p>
    <w:p>
      <w:r>
        <w:rPr>
          <w:b/>
        </w:rPr>
        <w:t>E. 3.6</w:t>
      </w:r>
    </w:p>
    <w:p>
      <w:r>
        <w:t>; 136 I 197 consid. 4.4.4).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 (arrêt du Tribunal fédéral 2C_1044/2012 du 5 novembre 2012 consid. 3.3 ; ATA/748/2018 du</w:t>
      </w:r>
    </w:p>
    <w:p>
      <w:r>
        <w:rPr>
          <w:b/>
        </w:rPr>
        <w:t>E. 4</w:t>
      </w:r>
    </w:p>
    <w:p>
      <w:r>
        <w:t>Le contraint conclut, principalement, à l'annulation de la mesure d'interdiction, subsidiairement, à ce que sa durée soit réduite.</w:t>
      </w:r>
    </w:p>
    <w:p>
      <w:r>
        <w:rPr>
          <w:b/>
        </w:rPr>
        <w:t>E. 5</w:t>
      </w:r>
    </w:p>
    <w:p>
      <w:r>
        <w:t>Aux termes de l'art. 74 al. 1 LEI, l'autorité cantonale compétente peut enjoindre à un étranger de ne pas pénétrer dans une région déterminée notamment lorsque l'étranger est frappé d'une décision de renvoi ou d'expulsion entrée en force et que des éléments concrets font redouter qu'il ne quittera pas la Suisse dans le délai prescrit ou qu'il n'a pas respecté le délai qui lui était imparti pour quitter le territoire (let. b). L’assignation à un territoire ou l’interdiction de pénétrer un territoire peut également être prononcée lorsque l’étranger n’est pas titulaire d’une autorisation de courte durée, d’une autorisation de séjour ou d’une autorisation d’établissement et trouble ou menace la sécurité et l’ordre publics ; cette mesure vise notamment à lutter contre le trafic illégal de stupéfiants (let. a).</w:t>
      </w:r>
    </w:p>
    <w:p>
      <w:r>
        <w:rPr>
          <w:b/>
        </w:rPr>
        <w:t>E. 6</w:t>
      </w:r>
    </w:p>
    <w:p>
      <w:r>
        <w:t>Si le législateur a expressément fait référence aux infractions en lien avec le trafic de stupéfiants (art. 74 al. 1 let. a LEI), cela n'exclut toutefois pas d'autres troubles ou menaces à la sécurité et l'ordre publics (ATF 142 II 1 consid. 2.2 et les références), telle par exemple la violation des dispositions de police des étrangers (arrêts du Tribunal fédéral 2C_123/2021 du 5 mars 2021 consid.</w:t>
      </w:r>
    </w:p>
    <w:p>
      <w:r>
        <w:rPr>
          <w:b/>
        </w:rPr>
        <w:t>E. 7</w:t>
      </w:r>
    </w:p>
    <w:p>
      <w:r>
        <w:t>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w:t>
      </w:r>
    </w:p>
    <w:p>
      <w:r>
        <w:rPr>
          <w:b/>
        </w:rPr>
        <w:t>E. 8</w:t>
      </w:r>
    </w:p>
    <w:p>
      <w:r>
        <w:t>Ainsi, le simple soupçon qu'un étranger puisse commettre des infractions dans le milieu de la drogue justifie une mesure prise en application de l'art. 74 al. 1 let. a LEI (arrêt du Tribunal fédéral 2C_762/2021 du 13 avril 2022 consid. 5.2) ; de tels soupçons peuvent découler du seul fait de la possession de stupéfiants destinés à sa propre consommation (arrêt du Tribunal fédéral 2C_123/2021 précité consid. 3.1 et l'arrêt cité). De plus, même si la simple présence en des lieux où se pratique le commerce de la drogue ne suffit pas à fonder un soupçon de menace à l'ordre et à la sécurité publics, tel est le cas lorsque la personne concernée est en contacts répétés avec le milieu de la drogue (arrêt du Tribunal fédéral 2C_437/2009 précité consid. 2.1). Le Tribunal fédéral a du reste confirmé une telle mesure visant un recourant qui avait essentiellement été condamné pour</w:t>
      </w:r>
    </w:p>
    <w:p>
      <w:r>
        <w:t>- 7/11 - A/174/2025 de simples contraventions à la LStup (arrêt du Tribunal fédéral 6B_808/2011 précité).</w:t>
      </w:r>
    </w:p>
    <w:p>
      <w:r>
        <w:rPr>
          <w:b/>
        </w:rPr>
        <w:t>E. 9</w:t>
      </w:r>
    </w:p>
    <w:p>
      <w:r>
        <w:t>Une mesure basée sur l’art. 74 al. 1 let. a LEI ne présuppose pas une condamnation pénale de l’intéressé (arrêts du Tribunal fédéral 2C_884/2020 précité consid.</w:t>
      </w:r>
    </w:p>
    <w:p>
      <w:r>
        <w:rPr>
          <w:b/>
        </w:rPr>
        <w:t>E. 10</w:t>
      </w:r>
    </w:p>
    <w:p>
      <w:r>
        <w:t>En l'espèce, le tribunal relèvera que les différences, voire contradictions, ressortant du dossier s'agissant de l'identité du contraint, sont sans pertinence dans la mesure où ce dernier est la personne visée par la mesure d'interdiction et qu'il a valablement formé opposition contre dite mesure. S'agissant de la première condition de l'art. 74 al. 1 let. a LEI, M. A______, ressortissant nigérian, ne bénéficie d'aucune autorisation de courte durée (art. 32 LEI), de séjour (art. 33 LEI) ou d'établissement en Suisse (art. 34 LEI), ce qu'il ne conteste au demeurant pas. Il est simplement titulaire d'une carte d'identité et d'un permis de séjour italien – dont l'authenticité est en cours d'examen – lui permettant de résider en Italie et de voyager notamment en Suisse. S'il est certes autorisé à pénétrer librement en Suisse, il ne dispose néanmoins pas d'une autorisation au sens de l'art. 74 al. 1 let. a LEI. S'agissant de la seconde condition, l'intéressé a été condamné pour trafic de stupéfiants par ordonnance pénale du 10 janvier 2025. Il conteste la mesure d'interdiction prise à son encontre au motif qu'il ne s'adonne pas au trafic de stupéfiants et conteste ainsi les faits qui lui sont reprochés. Il a par ailleurs formé opposition à l'encontre de l'ordonnance pénale précitée. Contrairement à ce que soutient le contraint, le simple soupçon qu'un étranger puisse commettre des infractions dans le milieu de la drogue justifie une interdiction de pénétrer. Or, il ressort du rapport d'arrestation du 10 janvier 2025 que M. A______ est mis en cause par les observations policières et les déclarations du toxicomane qui a expliqué lui avoir acheté une demi-boulette de cocaïne contre CHF 30.-. Par ailleurs, au moment de son interpellation, l'intéressé était en possession de CHF 491.80, montant non négligeable dont il n'a pas su expliquer la provenance dès lors qu'il est dépourvu de tout moyen de subsistance depuis, à tout le moins, le mois d'octobre 2024. Aussi, les dénégations du contraint ne peuvent être prises qu'avec circonspection. A cela s'ajoute que de l'aveux même de l'intéressé, ce dernier, sans travail ni revenu, n’a aucun moyen de subsistance ni domicile fixe. Partant, au vu des éléments rappelés ci-dessus, le tribunal retiendra qu'il existe un soupçon concret que M. A______ puisse à l'avenir commettre des infractions du type de celles pour lesquelles il est mis en cause et qu'il peut ainsi être perçu comme présentant une menace pour l'ordre et la sécurité publics. Les conditions pour le prononcé d'une mesure d'interdiction de pénétrer dans une région déterminée au sens de l'art. 74 LEI sont donc réunies.</w:t>
      </w:r>
    </w:p>
    <w:p>
      <w:r>
        <w:t>- 8/11 - A/174/2025</w:t>
      </w:r>
    </w:p>
    <w:p>
      <w:r>
        <w:rPr>
          <w:b/>
        </w:rPr>
        <w:t>E. 11</w:t>
      </w:r>
    </w:p>
    <w:p>
      <w:r>
        <w:t>Reste à examiner si cette mesure respecte le principe de proportionnalité.</w:t>
      </w:r>
    </w:p>
    <w:p>
      <w:r>
        <w:rPr>
          <w:b/>
        </w:rPr>
        <w:t>E. 12</w:t>
      </w:r>
    </w:p>
    <w:p>
      <w:r>
        <w:t>L'art. 74 LEI ne précise ni la durée ni l'étendue de la mesure.</w:t>
      </w:r>
    </w:p>
    <w:p>
      <w:r>
        <w:rPr>
          <w:b/>
        </w:rPr>
        <w:t>E. 13</w:t>
      </w:r>
    </w:p>
    <w:p>
      <w:r>
        <w:t>Selon le Tribunal fédéral, celle-ci doit dans tous les cas répondre au principe de proportionnalité, soit être adéquate au but visé et rester dans un rapport raisonnable avec celui-ci (ATF 142 II 1 consid. 2.3).</w:t>
      </w:r>
    </w:p>
    <w:p>
      <w:r>
        <w:rPr>
          <w:b/>
        </w:rPr>
        <w:t>E. 14</w:t>
      </w:r>
    </w:p>
    <w:p>
      <w:r>
        <w:t>Le principe de la proportionnalité, garanti par les art. 5 al. 2 et 36 al. 3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w:t>
      </w:r>
    </w:p>
    <w:p>
      <w:r>
        <w:rPr>
          <w:b/>
        </w:rPr>
        <w:t>E. 15</w:t>
      </w:r>
    </w:p>
    <w:p>
      <w:r>
        <w:t>La mesure doit être nécessaire et suffisante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w:t>
      </w:r>
    </w:p>
    <w:p>
      <w:r>
        <w:rPr>
          <w:b/>
        </w:rPr>
        <w:t>E. 18</w:t>
      </w:r>
    </w:p>
    <w:p>
      <w:r>
        <w:t>La chambre a en outre confirmé une interdiction de pénétrer dans le canton de Genève pour une durée de douze mois dans le cas d’une personne possédant un titre de séjour en Italie, qui n’avait ni attaches ni aucun titre de séjour en Suisse. Il avait certes, indiqué, avoir des amis à Vernier, mais avait refusé de donner leurs noms et leurs adresses. Son allégation relative à l'existence desdites amitiés paraissait ainsi peu crédible. Il semblait d'ailleurs davantage avoir utilisé sa présence à Genève pour trouver des moyens de subvenir illégalement à ses besoins en s'adonnant au trafic de drogues. Le recourant n'avait jamais vécu ni à Genève ni en Suisse et n'y avait aucune attache familiale. Il était sans domicile et sans ressources. Aucun élément ne nécessitait ainsi sa présence à Genève. Dans ces circonstances, son intérêt privé à pouvoir venir à Genève dans les douze mois suivants cédait le pas à l'intérêt public à le tenir éloigné du canton pendant cette durée. Par conséquent, le fait d'avoir étendu la mesure d'interdiction à l'ensemble du territoire du canton de Genève n'était pas disproportionné, ni celui d'avoir fixé à douze mois la durée de cette mesure, étant rappelé sur ce dernier point la jurisprudence stricte du Tribunal fédéral (ATA/806/2019 du 18 avril 2019).</w:t>
      </w:r>
    </w:p>
    <w:p>
      <w:r>
        <w:rPr>
          <w:b/>
        </w:rPr>
        <w:t>E. 19</w:t>
      </w:r>
    </w:p>
    <w:p>
      <w:r>
        <w:t>En l'espèce, s'agissant de la proportionnalité de la mesure, et considérant aussi bien l'étendue géographique que la durée de celle-ci, il y a lieu de constater que le contraint ne peut se prévaloir d'aucun motif pour expliquer sa présence sur le territoire genevois. Il n'a ni famille ni ami à Genève et n'a aucune attache avec la Suisse. Son allégation quant au fait qu'il serait venu à Genève dans le but d'y chercher du travail apparaît peu crédible eu égard à ses premières déclarations à la police et le fait qu'il ait été interpellé le 10 janvier 2025 à 22h50. Il semble donc davantage avoir utilisé sa présence à Genève pour trouver des moyens de subvenir illégalement à ses besoins en s'adonnant au trafic de drogue. Dans ces circonstances, son intérêt privé à pouvoir venir à Genève dans les douze prochains mois cède le pas à l'intérêt public à le tenir éloigné du canton pendant cette durée. Par conséquent, le fait d'avoir étendu la mesure d'interdiction à l'ensemble du territoire du canton de Genève et d'avoir fixé à douze mois la durée de cette mesure n'est pas disproportionné, étant rappelé sur ce dernier point la jurisprudence stricte du Tribunal fédéral (cf. ci-dessus). Au surplus, le tribunal relèvera que le contraint n'a invoqué aucun élément concret pour justifier d'une réduction de la durée de la mesure, sauf à expliquer avoir besoin de son permis de séjour italien, saisi par la police, ce qui ne saurait être retenu comme un argument valable, son conseil étant en mesure de lui transmettre ce document, cas échéant.</w:t>
      </w:r>
    </w:p>
    <w:p>
      <w:r>
        <w:t>- 10/11 - A/174/2025 En conséquence, dès lors qu'aucune raison valable de séjourner où que ce soit dans le canton de Genève n'a été démontrée par le contraint et que des soupçons concrets laissent à craindre qu'il y commette des infractions, on ne voit pas en quoi le principe de la proportionnalité commanderait de limiter la durée de la mesure.</w:t>
      </w:r>
    </w:p>
    <w:p>
      <w:r>
        <w:rPr>
          <w:b/>
        </w:rPr>
        <w:t>E. 20</w:t>
      </w:r>
    </w:p>
    <w:p>
      <w:r>
        <w:t>Partant, le tribunal confirmera l'interdiction de pénétrer dans une région déterminée, soit l’entier du canton de Genève, prise à l'encontre de M. A______, pour une durée de douze mois.</w:t>
      </w:r>
    </w:p>
    <w:p>
      <w:r>
        <w:rPr>
          <w:b/>
        </w:rPr>
        <w:t>E. 21</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22</w:t>
      </w:r>
    </w:p>
    <w:p>
      <w:r>
        <w:t>Un éventuel recours déposé contre le présent jugement n'aura pas d'effet suspensif (art. 10 al. 1 LaLEtr).</w:t>
      </w:r>
    </w:p>
    <w:p>
      <w:r>
        <w:t>- 11/11 - A/174/2025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