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JTAPI/1069/2019 vom 25. November 2019</w:t>
      </w:r>
    </w:p>
    <w:p>
      <w:r>
        <w:t>GE Cour de justice, 2019-11-25, FR</w:t>
      </w:r>
    </w:p>
    <w:p>
      <w:r>
        <w:rPr>
          <w:b/>
        </w:rPr>
        <w:t xml:space="preserve">Quelle: </w:t>
      </w:r>
      <w:r>
        <w:t>https://mcp.opencaselaw.ch/entscheid/ge_gerichte_JTAPI_1069_2019</w:t>
      </w:r>
    </w:p>
    <w:p>
      <w:r>
        <w:t>FR: GE_GERICHTE JTAPI/1069/2019 du 25 novembre 2019</w:t>
      </w:r>
    </w:p>
    <w:p>
      <w:r>
        <w:t>IT: GE_GERICHTE JTAPI/1069/2019 del 25 novembre 2019</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- 6/8 - A/4391/2019</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décembre 2019. Il se trouve que celui-ci, durant l'audience de ce jour, a pour finir accepter l'idée d'un éloignement qui se poursuivrait pour deux semaines de plus. Le tribunal y voit la possibilité de maintenir un certain niveau de dialogue et de respect mutuel et pour cette raison ne donnera que partiellement suite à la demande de prolongation de Mme A______, confirmant l'éloignement seulement jusqu'au 18 décembre 2019 à 12h00.</w:t>
      </w:r>
    </w:p>
    <w:p>
      <w:r>
        <w:rPr>
          <w:b/>
        </w:rPr>
        <w:t>E. 5</w:t>
      </w:r>
    </w:p>
    <w:p>
      <w:r>
        <w:t>Par conséquent, la demande de prolongation sera partiellement admise et la mesure d'éloignement prolongée pour une durée de deux semaines jusqu'au 18 décembre 2019.</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w:t>
      </w:r>
    </w:p>
    <w:p>
      <w:r>
        <w:t>- 7/8 - A/4391/2019 Conseil chargée d'étudier le projet de loi 10582-A du Conseil d'État modifiant la LVD, in MGC 2009-2010/IX A, D. Examen de détail, ad art. 11 al. 1 LVD).</w:t>
      </w:r>
    </w:p>
    <w:p>
      <w:r>
        <w:t>- 8/8 - A/4391/2019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