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JTAPI/1061/2024 vom 29. Oktober 2024</w:t>
      </w:r>
    </w:p>
    <w:p>
      <w:r>
        <w:t>GE Cour de justice, 2024-10-29, FR</w:t>
      </w:r>
    </w:p>
    <w:p>
      <w:r>
        <w:rPr>
          <w:b/>
        </w:rPr>
        <w:t xml:space="preserve">Quelle: </w:t>
      </w:r>
      <w:r>
        <w:t>https://mcp.opencaselaw.ch/entscheid/ge_gerichte_JTAPI_1061_2024</w:t>
      </w:r>
    </w:p>
    <w:p>
      <w:r>
        <w:t>FR: GE_GERICHTE JTAPI/1061/2024 du 29 octobre 2024</w:t>
      </w:r>
    </w:p>
    <w:p>
      <w:r>
        <w:t>IT: GE_GERICHTE JTAPI/1061/2024 del 29 ottobre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w:t>
      </w:r>
    </w:p>
    <w:p>
      <w:r>
        <w:t>- 5/9 - A/2561/2024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recourante ne conteste pas les infractions qui lui sont reprochées mais sollicite une réduction de la durée de l’interdiction de conduire, afin de lui permettre de continuer à travailler.</w:t>
      </w:r>
    </w:p>
    <w:p>
      <w:r>
        <w:rPr>
          <w:b/>
        </w:rPr>
        <w:t>E. 6</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de la loi fédérale sur la circulation routière du 19 décembre 1958 - LCR - RS 741.01).</w:t>
      </w:r>
    </w:p>
    <w:p>
      <w:r>
        <w:rPr>
          <w:b/>
        </w:rPr>
        <w:t>E. 7</w:t>
      </w:r>
    </w:p>
    <w:p>
      <w:r>
        <w:t>À teneur de l’art. 42 al. 1 de la convention sur la circulation routière du 8 novembre 1968 (RS 0.741.10), conclue à Vienne le 8 novembre 1968, entrée en vigueur pour la Suisse le 11 décembre 1992 et pour la France le 21 mai 1977,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Le droit suisse prévoit que l’usage d’un permis étranger peut être interdit en vertu des dispositions qui s’appliquent au retrait du permis de conduire suisse (art. 45 al. 1 de l’ordonnance réglant l’admission à la circulation routière du 27 octobre 1976 - OAC - RS 741.51).</w:t>
      </w:r>
    </w:p>
    <w:p>
      <w:r>
        <w:rPr>
          <w:b/>
        </w:rPr>
        <w:t>E. 8</w:t>
      </w:r>
    </w:p>
    <w:p>
      <w:r>
        <w:t>Les règles et principes énoncés ci-après sont donc applicables à l’interdiction de faire usage du permis de conduire étranger, notamment français, sur le territoire suisse.</w:t>
      </w:r>
    </w:p>
    <w:p>
      <w:r>
        <w:rPr>
          <w:b/>
        </w:rPr>
        <w:t>E. 9</w:t>
      </w:r>
    </w:p>
    <w:p>
      <w:r>
        <w:t>Pour déterminer la durée et s'il y a lieu de prononcer un retrait d'admonestation, la LCR distingue les infractions légères, moyennement graves et graves (art. 16a à 16c LCR).</w:t>
      </w:r>
    </w:p>
    <w:p>
      <w:r>
        <w:rPr>
          <w:b/>
        </w:rPr>
        <w:t>E. 10</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LCR, la personne qui, en violant gravement les règles de la circulation, met sérieusement en danger la sécurité d'autrui ou en prend le risque (let. a) ou s’oppose ou se dérobe intentionnellement à un prélèvement de sang, à un alcootest ou à un autre examen préliminaire réglementé par le Conseil fédéral, qui a été ordonné ou dont il fallait</w:t>
      </w:r>
    </w:p>
    <w:p>
      <w:r>
        <w:t>- 6/9 - A/2561/2024 supposer qu’il le serait, s’oppose ou se dérobe intentionnellement à un examen médical complémentaire, ou encore fait en sorte que des mesures de ce genre ne puissent atteindre leur but (let. d).</w:t>
      </w:r>
    </w:p>
    <w:p>
      <w:r>
        <w:rPr>
          <w:b/>
        </w:rPr>
        <w:t>E. 11</w:t>
      </w:r>
    </w:p>
    <w:p>
      <w:r>
        <w:t>De façon générale, la qualification de cas grave au sens de l’art. 16c al. 1 let. a LCR correspond à celle de l’art. 90 al. 2 LCR (ATF 132 II 234 consid. 3 ; arrêt du Tribunal fédéral 6B.264/2007 du 19 septembre 2007 consid. 3.1 ; ATA/458/2012 du 30 juillet 2012).</w:t>
      </w:r>
    </w:p>
    <w:p>
      <w:r>
        <w:rPr>
          <w:b/>
        </w:rPr>
        <w:t>E. 12</w:t>
      </w:r>
    </w:p>
    <w:p>
      <w:r>
        <w:t>Ainsi que cela ressort notamment de la formulation de l'art. 16 al. 2 LCR (« une infraction aux prescriptions sur la circulation routière entraîne le retrait ») et de l'art. 16c al. 2 LCR (« le permis de conduire est retiré »), le retrait du permis de conduire est une mesure obligatoire qui, dès que ses conditions légales sont remplies, doit être ordonnée par l'autorité, laquelle ne dispose d'aucun pouvoir d'appréciation à cet égard et ne saurait dès lors, par exemple, prononcer des sanctions de substitution à l'encontre du conducteur fautif, d'autant plus si celles-ci ne sont pas prévues par la loi.</w:t>
      </w:r>
    </w:p>
    <w:p>
      <w:r>
        <w:rPr>
          <w:b/>
        </w:rPr>
        <w:t>E. 13</w:t>
      </w:r>
    </w:p>
    <w:p>
      <w:r>
        <w:t>Après une infraction grave, le permis d'élève conducteur ou le permis de conduire est retiré pour trois mois au minimum (art. 16c al. 2 let. a LCR).</w:t>
      </w:r>
    </w:p>
    <w:p>
      <w:r>
        <w:rPr>
          <w:b/>
        </w:rPr>
        <w:t>E. 14</w:t>
      </w:r>
    </w:p>
    <w:p>
      <w:r>
        <w:t>En vertu de l'art. 16 al. 3 LCR, les circonstances qui doivent être prises en considération pour fixer la durée du retrait du permis de conduire sont notamment l'atteinte à la sécurité routière, la gravité de la faute, les antécédents en tant que conducteur ainsi que la nécessité professionnelle de conduire un véhicule automobile ; la durée minimale du retrait ne peut être toutefois réduite. Ces éléments doivent faire l'objet d'une appréciation d'ensemble, de manière à atteindre autant que possible l'effet éducatif et préventif auquel tend la mesure. Dans ce contexte, l'autorité cantonale dispose d'un large pouvoir d'appréciation et l'autorité de recours n'intervient que si celle-ci a abusé de ce pouvoir, par exemple en ne prenant pas en compte certains éléments pertinents ou encore en appréciant leur portée de manière insoutenable (ATF 128 II 173 consid. 4b ; JdT 2002 I 593 et la jurisprudence citée). Il y a lieu ainsi de rechercher si des circonstances particulières ne justifient pas de considérer le cas comme plus grave ou, inversement, comme de moindre gravité (arrêt 1C_125/2016 du 25 octobre 2016).</w:t>
      </w:r>
    </w:p>
    <w:p>
      <w:r>
        <w:rPr>
          <w:b/>
        </w:rPr>
        <w:t>E. 15</w:t>
      </w:r>
    </w:p>
    <w:p>
      <w:r>
        <w:t>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(ATF 128 II 285, consid. 2.4 ; 123 II 572, consid. 2c ; arrêt du Tribunal fédéral 1C_504/2011 du 7 mars 2012, consid. 4.1).</w:t>
      </w:r>
    </w:p>
    <w:p>
      <w:r>
        <w:t>- 7/9 - A/2561/2024 Le besoin professionnel ne peut être pris en compte dans le cadre de la fixation de la durée d'un retrait de permis que dans la mesure où la privation de ce document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un chauffeur de taxis, un livreur ou un routier (arrêts du Tribunal fédéral 1C_430/2011 du 7 mars 2012 consid. 4.2 ; 1C_63/2007 du 24 septembre 2007 consid. 4.4 ; SJ 1994 p. 534). 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du Tribunal fédéral 1C_63/2007 du 24 septembre 2007, consid. 4.5 ; 6A.24/2005 du 24 juin 2005, consid. 3 ; arrêt 6A.104/2002 du 24 janvier 2003 consid. 3.2).</w:t>
      </w:r>
    </w:p>
    <w:p>
      <w:r>
        <w:rPr>
          <w:b/>
        </w:rPr>
        <w:t>E. 16</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w:t>
      </w:r>
    </w:p>
    <w:p>
      <w:r>
        <w:rPr>
          <w:b/>
        </w:rPr>
        <w:t>E. 18</w:t>
      </w:r>
    </w:p>
    <w:p>
      <w:r>
        <w:t>Ne reposant sur aucun motif valable, le recours sera rejeté et la décision entreprise confirmée.</w:t>
      </w:r>
    </w:p>
    <w:p>
      <w:r>
        <w:rPr>
          <w:b/>
        </w:rPr>
        <w:t>E. 19</w:t>
      </w:r>
    </w:p>
    <w:p>
      <w:r>
        <w:t>Dans la mesure où elle succombe, un émolument de CHF 500.- sera mis à la charge de la recourante en application de l'art. 87 al. 1 LPA et du règlement sur les frais, émoluments et indemnités en procédure administrative du 30 juillet 1986 (RFPA - E 5 10.03) ; il est couvert par l’avance de frais versée à la suite du dépôt du recours. Vu l’issue du litige, aucune indemnité de procédure ne sera allouée (art. 87 al. 2 LPA).</w:t>
      </w:r>
    </w:p>
    <w:p>
      <w:r>
        <w:t>- 9/9 - A/2561/2024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