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JTAPI/1043/2024 vom 20. Mai 2022</w:t>
      </w:r>
    </w:p>
    <w:p>
      <w:r>
        <w:t>GE Cour de justice, 2022-05-20, FR</w:t>
      </w:r>
    </w:p>
    <w:p>
      <w:r>
        <w:rPr>
          <w:b/>
        </w:rPr>
        <w:t xml:space="preserve">Quelle: </w:t>
      </w:r>
      <w:r>
        <w:t>https://mcp.opencaselaw.ch/entscheid/ge_gerichte_JTAPI_1043_2024</w:t>
      </w:r>
    </w:p>
    <w:p>
      <w:r>
        <w:t>FR: GE_GERICHTE JTAPI/1043/2024 du 20 mai 2022</w:t>
      </w:r>
    </w:p>
    <w:p>
      <w:r>
        <w:t>IT: GE_GERICHTE JTAPI/1043/2024 del 20 maggio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Le recours a été interjeté en temps utile, dans les formes prescrites et devant la juridiction compétente au sens des art. 60 et 62 à 65 LPA. Sous cet angle, il doit être déclaré recevable. 3. La recourante sollicite son audition verbale. 4. Garanti par l'art. 29 al. 2 Cst.,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Selon l'art. 41 LPA, les parties ont le droit d'être entendues par l'autorité compétente avant que ne soit prise une décision. Elles ne peuvent cependant prétendre à une audition verbale sauf dispositions légales contraires.</w:t>
      </w:r>
    </w:p>
    <w:p>
      <w:r>
        <w:rPr>
          <w:b/>
        </w:rPr>
        <w:t>E. 5</w:t>
      </w:r>
    </w:p>
    <w:p>
      <w:r>
        <w:t>En l’espèce, le 25 avril 2024, la recourante a déposé auprès de l’OCPM une demande de reconsidération accompagnée d’un chargé de pièces. Elle a donc eu l’occasion de faire valoir son point de vue avant que l’autorité intimée ne se prononce sur sa requête, étant rappelé qu'il lui appartenait à ce stade de fournir spontanément à l'autorité tous les éléments permettant à cette dernière de statuer sur celle-ci. De plus, il apparaît que les éléments en possession du tribunal lui permettent de statuer sur son recours, sans qu’il ne se révèle nécessaire d’auditionner l’intéressée, étant rappelé que cette dernière ne dispose de toute manière pas d’un droit à une comparution personnelle. Partant, la mesure d’instruction sollicitée ne sera pas ordonnée.</w:t>
      </w:r>
    </w:p>
    <w:p>
      <w:r>
        <w:rPr>
          <w:b/>
        </w:rPr>
        <w:t>E. 6</w:t>
      </w:r>
    </w:p>
    <w:p>
      <w:r>
        <w:t>Selon l’art. 61 al. 1 LPA, le recours peut être formé pour violation du droit, y compris l’excès et l’abus du pouvoir d’appréciation (let. a), ou pour constatation</w:t>
      </w:r>
    </w:p>
    <w:p>
      <w:r>
        <w:t>- 6/9 - A/2683/2024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7</w:t>
      </w:r>
    </w:p>
    <w:p>
      <w:r>
        <w:t>Saisi d’un recours, le tribunal applique le droit d’office. Il ne peut pas aller au-delà des conclusions des parties, mais n’est lié ni par les motifs invoqués par celles-ci (art. 69 al. 1 LPA), ni par leur argumentation juridique (ATA/386/2018 du 24 avril 2018 consid. 1b).</w:t>
      </w:r>
    </w:p>
    <w:p>
      <w:r>
        <w:rPr>
          <w:b/>
        </w:rPr>
        <w:t>E. 8</w:t>
      </w:r>
    </w:p>
    <w:p>
      <w:r>
        <w:t>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w:t>
      </w:r>
    </w:p>
    <w:p>
      <w:r>
        <w:rPr>
          <w:b/>
        </w:rPr>
        <w:t>E. 9</w:t>
      </w:r>
    </w:p>
    <w:p>
      <w:r>
        <w:t>En l’occurrence, par décision du 20 mai 2022, l’OCPM a refusé de transmettre le dossier de la recourante au SEM avec un préavis positif, afin que cette autorité lui délivre une autorisation de séjour pour cas de rigueur. L’autorité intimée a également prononcé son renvoi de Suisse. Cette décision est entrée en force, consécutivement à l’arrêt du Tribunal fédéral 2C_545/2023 du 8 novembre 2023. En conséquence, l’objet du litige devant le tribunal se limite à la question de savoir si les circonstances alléguées par la recourante devaient contraindre l’OCPM à réexaminer sa situation. Sa conclusion tendant à l’octroi d’une autorisation de séjour se révèle dès lors irrecevable.</w:t>
      </w:r>
    </w:p>
    <w:p>
      <w:r>
        <w:rPr>
          <w:b/>
        </w:rPr>
        <w:t>E. 10</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Elle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(ATA/347/2021 du 23 mars 2021 consid. 2). Pour qu'une telle condition soit réalisée, il faut que survienne une modification importante de l'état de fait ou</w:t>
      </w:r>
    </w:p>
    <w:p>
      <w:r>
        <w:t>- 7/9 - A/2683/2024 des bases juridiques, ayant pour conséquence, malgré l'autorité de la chose jugée rattachée à la décision en force, que cette dernière doit être remise en question (ATA/539/2020 précité consid. 4b). Bien que l'écoulement du temps et la poursuite d'une intégration socio- professionnelle constituent des modifications des circonstances, ces éléments ne peuvent pas être qualifiés de notables au sens de l'art. 48 let. b LPA lorsqu'ils résultent uniquement du fait que l'étranger ne s'est pas conformé à une décision initiale malgré son entrée en force (ATA/1239/2020 du 8 décembre 2020).</w:t>
      </w:r>
    </w:p>
    <w:p>
      <w:r>
        <w:rPr>
          <w:b/>
        </w:rPr>
        <w:t>E. 11</w:t>
      </w:r>
    </w:p>
    <w:p>
      <w:r>
        <w:t>Une demande en reconsidération n'est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 L'autorité doit seulement procéder à un nouvel examen si la loi le lui impose. Au- delà de cela, l'auteur de la demande de réexamen n'a aucun droit à obtenir une nouvelle décision, ni à exiger de l'autorité qu'elle procède à un nouvel examen (ATA/539/2020 du 29 mai 2020 consid. 5c).</w:t>
      </w:r>
    </w:p>
    <w:p>
      <w:r>
        <w:rPr>
          <w:b/>
        </w:rPr>
        <w:t>E. 12</w:t>
      </w:r>
    </w:p>
    <w:p>
      <w:r>
        <w:t>La jurisprudence a déduit de l'art. 29 al. 1 et 2 Cst. l'obligation pour l'autorité administrative d'entrer en matière sur une demande en reconsidération, notamment lorsque, en cas de décision déployant des effets durables, les circonstances se sont modifiées dans une mesure notable depuis le prononcé de la décision matérielle mettant fin à la procédure ordinaire (« vrais nova » ; en droit genevois : art. 48 al. 1 let. b LPA), mais aussi si la situation juridique a changé de manière telle que l'on peut sérieusement s'attendre à ce qu'un résultat différent puisse se réaliser, étant précisé que l'état de fait déterminant doit essentiellement s'être modifié après le changement législatif (ATF 136 II 177 consid. 2.1 et 2.2.1).</w:t>
      </w:r>
    </w:p>
    <w:p>
      <w:r>
        <w:rPr>
          <w:b/>
        </w:rPr>
        <w:t>E. 13</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136 II 177 consid. 2.1). Si la juridiction de recours retient la survenance d'une modification des circonstances, elle doit renvoyer le dossier à l'intimé afin que celui-ci le reconsidère (Jacques DUBEY/Jean-Baptiste ZUFFEREY, Droit administratif général, 2014, n. 2148), ce qui n'impliquera pas nécessairement que la décision d'origine sera modifiée (Thierry TANQUEREL, Manuel de droit administratif, 2018, n. 1429).</w:t>
      </w:r>
    </w:p>
    <w:p>
      <w:r>
        <w:rPr>
          <w:b/>
        </w:rPr>
        <w:t>E. 14</w:t>
      </w:r>
    </w:p>
    <w:p>
      <w:r>
        <w:t>En droit des étrangers, le résultat est identique que l'on parle de demande de réexamen ou de nouvelle demande d'autorisation : l'autorité administrative, laquelle</w:t>
      </w:r>
    </w:p>
    <w:p>
      <w:r>
        <w:t>- 8/9 - A/2683/2024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w:t>
      </w:r>
    </w:p>
    <w:p>
      <w:r>
        <w:rPr>
          <w:b/>
        </w:rPr>
        <w:t>E. 15</w:t>
      </w:r>
    </w:p>
    <w:p>
      <w:r>
        <w:t>En l’espèce, la recourante se prévaut, à titre de fait nouveau, de la détérioration de son état de santé, qui s’est produite postérieurement à la décision de renvoi du</w:t>
      </w:r>
    </w:p>
    <w:p>
      <w:r>
        <w:rPr>
          <w:b/>
        </w:rPr>
        <w:t>E. 20</w:t>
      </w:r>
    </w:p>
    <w:p>
      <w:r>
        <w:t>mai 2022 dont elle sollicite la reconsidération. À l’appui de son argumentation, elle se fonde sur une attestation médicale du Dr D______, mentionnant qu’elle présentait un antécédent de diverticule en 2021, qui pourrait nécessiter une intervention chirurgicale, et qu’elle est également connue pour une lombosciatalgie, non documentée par une IRM en raison de ses problèmes financiers. Les atteintes à la santé affectant la recourante et mentionnées dans ladite attestation ne peuvent être qualifiées de faits nouveaux importants au sens où l’entend la jurisprudence. En effet, à teneur de ce document, l’intéressée souffrait déjà de ces pathologies en 2021, soit avant que la décision de renvoi n’ait été rendue. Or, elle n’explique pas pour quelle raison elle ne s’en est pas prévalue lorsqu’elle a contesté la décision du 20 mai 2022 devant le tribunal de céans, la chambre administrative et le Tribunal fédéral. Pour le surplus, elle ne fait valoir aucune circonstance, survenue postérieurement à ce prononcé et qui pourrait être considérée comme un fait nouveau. C’est dès lors à juste titre que l’OCPM a refusé d’entrer en matière sur la demande de reconsidération déposée par la recourante. 16. Au vu de ce qui précède, le recours doit être rejeté, dans la mesure de sa recevabilité. 17. En application des art. 87 al. 1 LPA et 1 et 2 du règlement sur les frais, émoluments et indemnités en procédure administrative du 30 juillet 1986 (RFPA - E 5 10.03), la recourante, qui succombe, est condamnée au paiement d’un émolument s'élevant à CHF 750.- ; il est partiellement couvert par l’avance de frais de CHF 500.- versée à la suite du dépôt du recours. Vu l’issue du litige, aucune indemnité de procédure ne sera allouée (art. 87 al. 2 LPA). 18. En vertu des art. 89 al. 2 et 111 al. 2 de la loi sur le Tribunal fédéral du 17 juin 2005 (LTF - RS 173.110), le présent jugement sera communiqué au secrétariat d'État aux migrations.</w:t>
      </w:r>
    </w:p>
    <w:p>
      <w:r>
        <w:t>- 9/9 - A/2683/2024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