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JTAPI/1033/2024 vom 24. Oktober 2024</w:t>
      </w:r>
    </w:p>
    <w:p>
      <w:r>
        <w:t>GE Cour de justice, 2024-10-24, FR</w:t>
      </w:r>
    </w:p>
    <w:p>
      <w:r>
        <w:rPr>
          <w:b/>
        </w:rPr>
        <w:t xml:space="preserve">Quelle: </w:t>
      </w:r>
      <w:r>
        <w:t>https://mcp.opencaselaw.ch/entscheid/ge_gerichte_JTAPI_1033_2024</w:t>
      </w:r>
    </w:p>
    <w:p>
      <w:r>
        <w:t>FR: GE_GERICHTE JTAPI/1033/2024 du 24 octobre 2024</w:t>
      </w:r>
    </w:p>
    <w:p>
      <w:r>
        <w:t>IT: GE_GERICHTE JTAPI/1033/2024 del 24 ottobre 2024</w:t>
      </w:r>
    </w:p>
    <w:p>
      <w:pPr>
        <w:pStyle w:val="Heading2"/>
      </w:pPr>
      <w:r>
        <w:t>Erwägungen</w:t>
      </w:r>
    </w:p>
    <w:p>
      <w:r>
        <w:rPr>
          <w:b/>
        </w:rPr>
        <w:t>E. 16</w:t>
      </w:r>
    </w:p>
    <w:p>
      <w:r>
        <w:t>Selon l’art. 64 al. 1 let. c LEI, l’autorité compétente rend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ATA/122/2023 du 7 février 2023 consid. 8a).</w:t>
      </w:r>
    </w:p>
    <w:p>
      <w:r>
        <w:rPr>
          <w:b/>
        </w:rPr>
        <w:t>E. 17</w:t>
      </w:r>
    </w:p>
    <w:p>
      <w:r>
        <w:t>Dès lors qu’il a refusé de soumettre le dossier du recourant au SEM en vue de la délivrance d’une autorisation de séjour pour cas de rigueur, l’OCPM devait ordonner son renvoi de Suisse en application de l’art. 64 al. 1 let. c LEI, ne disposant, dans ce cadre, d’aucun pouvoir d’appréciation.</w:t>
      </w:r>
    </w:p>
    <w:p>
      <w:r>
        <w:rPr>
          <w:b/>
        </w:rPr>
        <w:t>E. 18</w:t>
      </w:r>
    </w:p>
    <w:p>
      <w:r>
        <w:t>Reste toutefois à déterminer si l’exécution du renvoi est conforme à l’art. 83 LEI, plus particulièrement, sous l’angle de l’exigibilité.</w:t>
      </w:r>
    </w:p>
    <w:p>
      <w:r>
        <w:rPr>
          <w:b/>
        </w:rPr>
        <w:t>E. 19</w:t>
      </w:r>
    </w:p>
    <w:p>
      <w:r>
        <w:t>Conformément à l’art. 83 al. 1 LEI, le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(arrêt du Tribunal administratif fédéral D-6776/2023 du 15 décembre 2023). L’admission provisoire est de la seule compétence du SEM ; elle ne peut être que proposée par les autorités cantonales (art. 83 al. 6 LEI ; arrêt du Tribunal fédéral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au SEM une admission provisoire</w:t>
      </w:r>
    </w:p>
    <w:p>
      <w:r>
        <w:t>- 12/13 - A/1424/2024 en leur faveur sur la base de l’art. 83 al. 6 LEI (ATF 141 I 49 consid. 3.5.3). Néanmoins, l’existence même de l’art. 83 LEI implique que l’autorité cantonale de police des étrangers, lorsqu’elle entend exécuter la décision de renvoi, statue sur la question de son exigibilité (ATA/1539/2017 du 28 novembre 2017 consid. 7c).</w:t>
      </w:r>
    </w:p>
    <w:p>
      <w:r>
        <w:rPr>
          <w:b/>
        </w:rPr>
        <w:t>E. 20</w:t>
      </w:r>
    </w:p>
    <w:p>
      <w:r>
        <w:t>Selon l’art. 83 al. 4 LEI, l’exécution du renvoi n’est pas raisonnablement exigible si elle met concrètement en danger l’étranger,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F-5549/2020 du 17 octobre 2022 consid. 7.1 ; ATA/14/2024 du 9 janvier 2024 consid. 5.3).</w:t>
      </w:r>
    </w:p>
    <w:p>
      <w:r>
        <w:rPr>
          <w:b/>
        </w:rPr>
        <w:t>E. 21</w:t>
      </w:r>
    </w:p>
    <w:p>
      <w:r>
        <w:t>En l’occurrence, le Kosovo ne connaît pas, sur l’ensemble de son territoire, une situation de guerre, de guerre civile ou de violence généralisée qui permettrait d’emblée - et indépendamment des circonstances du cas d’espèce - de présumer l’existence d’une mise en danger concrète au sens de l’art. 83 al. 4 LEI. En outre, aucune pièce du dossier ne laisse apparaître que le recourant souffre de problèmes médicaux s’opposant à son renvoi. Partant, rien ne permet de retenir qu’un retour au Kosovo l’exposerait à une mise en danger concrète. L’exécution de son renvoi est dès lors raisonnablement exigible au sens de l’art. 83 LEI, de sorte que l’OCPM n’avait pas à proposer son admission provisoire au SEM.</w:t>
      </w:r>
    </w:p>
    <w:p>
      <w:r>
        <w:rPr>
          <w:b/>
        </w:rPr>
        <w:t>E. 22</w:t>
      </w:r>
    </w:p>
    <w:p>
      <w:r>
        <w:t>Mal fondé, le recours sera rejeté et la décision entreprise confirmée.</w:t>
      </w:r>
    </w:p>
    <w:p>
      <w:r>
        <w:rPr>
          <w:b/>
        </w:rPr>
        <w:t>E. 23</w:t>
      </w:r>
    </w:p>
    <w:p>
      <w:r>
        <w:t>En application des art. 87 al. 1 LPA et 1 et 2 du règlement sur les frais, émoluments et indemnités en procédure administrative du 30 juillet 1986 (RFPA - E 5 10.03), le recourant, qui succombe, est condamné au paiement d’un émolument s’élevant à CHF 500.-. Vu l’issue du litige, aucune indemnité de procédure ne lui sera allouée (art. 87 al. 2 LPA).</w:t>
      </w:r>
    </w:p>
    <w:p>
      <w:r>
        <w:rPr>
          <w:b/>
        </w:rPr>
        <w:t>E. 24</w:t>
      </w:r>
    </w:p>
    <w:p>
      <w:r>
        <w:t>En vertu des art. 89 al. 2 et 111 al. 2 de la loi sur le Tribunal fédéral du 17 juin 2005 (LTF - RS 173.110), le présent jugement sera communiqué au SEM.</w:t>
      </w:r>
    </w:p>
    <w:p>
      <w:r>
        <w:t>- 13/13 - A/1424/2024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