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DCSO/9/2007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https://mcp.opencaselaw.ch/entscheid/ge_gerichte_DCSO_9_2007</w:t>
      </w:r>
    </w:p>
    <w:p>
      <w:r>
        <w:t>FR: GE_GERICHTE DCSO/9/2007 du 18 janvier 2007</w:t>
      </w:r>
    </w:p>
    <w:p>
      <w:r>
        <w:t>IT: GE_GERICHTE DCSO/9/2007 del 18 gennaio 2007</w:t>
      </w:r>
    </w:p>
    <w:p>
      <w:pPr>
        <w:pStyle w:val="Heading2"/>
      </w:pPr>
      <w:r>
        <w:t>Regeste</w:t>
      </w:r>
    </w:p>
    <w:p>
      <w:r>
        <w:t>Résumé: L'Office des poursuites est en droit de réclamer une avance de frais lorsqu'il est requis de communiquer des renseignements. L'art. 68 LP est applicable par analogie à toutes les opérations soumises à émoluments dont l'Office des poursuites est requis que ce soit de la part d'un débiteur, d'un créancier ou d'un tiers intéressé.</w:t>
      </w:r>
    </w:p>
    <w:p>
      <w:pPr>
        <w:pStyle w:val="Heading2"/>
      </w:pPr>
      <w:r>
        <w:t>Volltext</w:t>
      </w:r>
    </w:p>
    <w:p>
      <w:r>
        <w:t>DCSO/9/07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*</w:t>
      </w:r>
    </w:p>
    <w:p>
      <w:r>
        <w:t>#(#&gt;?</w:t>
      </w:r>
    </w:p>
    <w:p>
      <w:r>
        <w:t>!"#$%&amp;'($'!)$</w:t>
      </w:r>
    </w:p>
    <w:p>
      <w:r>
        <w:t>- 2 -</w:t>
      </w:r>
    </w:p>
    <w:p>
      <w:r>
        <w:t>* "4$1655,'@AAAAAA&amp;#$!"!"" $&amp;!#B5+2222CD7B5+22224, * "# " 6 1 655, )E !F&amp;&amp; " $ )G$?!F&amp;&amp;/$&gt;!$##!!#"$ "!!&amp;!%13'(%"#$"$&amp;&amp;# ! " !" " " $ &gt; $:' $ ! 9 3 " !%&amp;&amp; " "4CCD$#'&gt; "'"-=%,=,&amp;* "45 1655,'!F&amp;&amp;$"#!64 1 655,&gt;@AAAAAA$&amp;&amp; "&amp;"+55&amp;*&amp;" ! &amp; !&amp; 2 9 (F! " &amp; " ! 9' &amp;# &gt; ! "# " ! " # " 6 1 655,* F&amp;&amp; $## ( ! $ "F 9 # # # &gt; 2 8*!3#($#!"#!$'!"#(F!!H&gt; """F 9* * "4, 1655,'@AAAAAA#!"#$##* !! "(#(F!#"!2(!F&amp;&amp;!#!$#89 "9!&amp;&gt;"F"* $!9"##(F!#&amp;!"F#1!!"""#&amp;" 1 "#! # &gt; ( ! " $8# &gt; !F&amp;&amp;"&amp;$ " !#* $ " I " !F&amp;&amp;' !! ( !F0 " ! " C65&amp;*3(F&gt;(!$#&amp;&amp;#9!#* @AAAAAA&amp;#!"!F "&amp;#!#( !"#!$$!F&amp;&amp;$&amp;&amp;! * * $$"46"#1655,'!F&amp;&amp;"((!9 (F! ( &gt; #! )* 4, 4</w:t>
      </w:r>
    </w:p>
    <w:p>
      <w:r>
        <w:t>*C46 /(F!F'!#&gt;28! $ # 2 "#8 (F! " $" $ &amp; &gt; ! "#"!"#*"#8$? G!F$"!F#"$"$3 4CCD' G!F2"#!F""$8(#" #&gt;8(#'</w:t>
      </w:r>
    </w:p>
    <w:p>
      <w:r>
        <w:t>- 3 - G!F""$!"#' G!F""#!"#(!F&amp;&amp;""!(&gt;! #&gt;!$ ' G!F"'!#8#'""#$J"F#("!$ "!2 !"#! "F""#&amp;"1' G!"#!"&amp;"$"&amp;"#$' G!#"!F "!#$&gt;!$!9* F&amp;&amp;#9!$$!#(!F#!"1$!9 "# " C &amp;* )* 46 / (! ! &amp; 3 ! #! $ ! " 9 #' " D &amp;* $ $9 3(F&gt; 9 2$!'4,5&amp;*)*C/9#";5&amp;*$8("G8 $$!#'-65&amp;*$"&gt;(8"&gt;;5&amp;* 'C&amp;*K4,5&amp;*K-65&amp;*L;DC&amp;* "($#"'!F&amp;&amp;"##(F#&gt;3(F! ( "+55&amp;*'#"(F"#$$##1! ""#8*</w:t>
      </w:r>
    </w:p>
    <w:p>
      <w:r>
        <w:t>4* " # $# $ M " $! "9# "$$"9"!F2#&amp;#($ (1!$! 3"'($"$!$"#"3 " 3&amp;# )*4= N *45 !*4 *44 !*6 N *+, !*-./* """F "&amp;"#3&gt;$!(!"#1' (""!"#'(!#$($ * $!99$!)*4=!*6/'$!29" &amp;"$$!!)*4-!*46/* $!" 1!* 6** E!!F*D!*4'$$!!$G 12! 9"&amp;&amp;"$"&amp;&amp;"&amp;!!F&amp;"#! "2'&gt;"(F!!"#0 1!1!* F#!$!!"$!9"#! " C &amp; )* 46 !* 4 /* ( !F$# "#$ "G8' !F#! 9# " ;5 &amp; $ 8( "G8 $$!#)*46!*6 /*&amp;""G8$$ "G8)*;!*6 /*(F9#""#' !F#! 9# " #! &amp;2# &gt; !F* C )* 46 !* - /* F* C $# ( !F#! $ !F#1! "</w:t>
      </w:r>
    </w:p>
    <w:p>
      <w:r>
        <w:t>- 4 - $ &amp; $ !F13 "F &amp; $#! " D &amp;* $ $9' 3(F&gt; 92$!*(!F#!!!#"F$!1" $9 "F "' &amp; " $9 $ $ $9 )* + !*4 /* E!9(#$#'#!"F#'$# &gt; !F* C ' &amp;&amp; $H $! " !F#! &amp;2 " 1 $# &gt; !F*46!*4 '#$##(#!"6&amp;*$$8$ !("&amp;"2#1!$$"$89$8( )*C!*- /'"D&amp;*$$9)3(F&gt;65$9'$";&amp;*$$9 $$!#/ !( ! 9G$$ $# &gt; $ "F 9 &amp;# )* C !* 4 NG1 !!#'"!! &amp;#"#!!$$"!&amp;!!'4CCC'"*DB,DN . * ' O P "9P Q1 E8!"119 " OR' #"# $ " E8! !89""#1 (!#&amp;!F *!"!F*;!*4&amp;2$! ) *$*2**46 /'!$$"!F "&amp;F$$!(&gt;! $#("F#"$)G1!!#' $"'&amp;!!"B65;/* " # " ( "$ $$!1!' $ !9'&gt;!$#&gt;#!"!F&amp;&amp;(' ("!$"F"#1'"F#"F##* -*</w:t>
      </w:r>
    </w:p>
    <w:p>
      <w:r>
        <w:t>!F$'!$!9(!!!#"$"!!&amp; !%13'"#$"$&amp;&amp;# !"!"" "$&gt;$:'(!F""!%&amp;&amp;" "4CCD* ' $$! " "$ !#9! #' ! "#8 88(!F&amp;&amp;"$"(F!"#"$$" 46 "#1 655,' ( ! " 9 &gt; ! $!9&gt;#!* !!'&amp;#2$$$##'F&gt;1"(!F&amp;&amp; #!# " &amp; &gt; ! $!9' (F! # !F &gt; +55&amp;* " "#8 ( !F&amp;&amp; " $" " $ (F! " &gt;S8'!"#"(!F " &amp;&amp;2#$M$$#&amp;2"$!#9!$$!1! !*</w:t>
      </w:r>
    </w:p>
    <w:p>
      <w:r>
        <w:t>- 5 - &amp;"#'!$!$#(3#* F&amp;&amp; # &gt; $ ! ! "#! &gt; ! $!9 $ &amp;&amp; "&amp;'$#($#"#!'!!#$# #&gt;""* ;* $!'&amp;3&amp;!$"!"!$!9 &amp;!F13* T T T T T</w:t>
      </w:r>
    </w:p>
    <w:p>
      <w:r>
        <w:t>- 6 -</w:t>
      </w:r>
    </w:p>
    <w:p>
      <w:r>
        <w:t>*</w:t>
      </w:r>
    </w:p>
    <w:p>
      <w:r>
        <w:t>+ , &amp;(+ #! 1!!$!&amp;#!4, 1655,$ "! ""$B5+2222CD75+22224, * ' &amp;-#+ 4* 3* 6* !F&amp;&amp;"$&gt;$#"&amp;#"#- * -* #1!$"!*</w:t>
      </w:r>
    </w:p>
    <w:p>
      <w:r>
        <w:t>!./,-)?@ U V</w:t>
      </w:r>
    </w:p>
    <w:p>
      <w:r>
        <w:t>W' $#" N @@ " EE</w:t>
      </w:r>
    </w:p>
    <w:p>
      <w:r>
        <w:t>@ W V'39* "!" !!?</w:t>
      </w:r>
    </w:p>
    <w:p>
      <w:r>
        <w:t>7!$$@ U V</w:t>
      </w:r>
    </w:p>
    <w:p>
      <w:r>
        <w:t>W</w:t>
      </w:r>
    </w:p>
    <w:p>
      <w:r>
        <w:t>&amp;&amp;? #"?</w:t>
      </w:r>
    </w:p>
    <w:p>
      <w:r>
        <w:t>$#"#(#$ &gt;!F&amp;&amp;#$!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