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DCSO/98/2011 vom 20. Januar 2011</w:t>
      </w:r>
    </w:p>
    <w:p>
      <w:r>
        <w:t>GE Cour de justice, 2011-01-20, FR</w:t>
      </w:r>
    </w:p>
    <w:p>
      <w:r>
        <w:rPr>
          <w:b/>
        </w:rPr>
        <w:t xml:space="preserve">Quelle: </w:t>
      </w:r>
      <w:r>
        <w:t>https://mcp.opencaselaw.ch/entscheid/ge_gerichte_DCSO_98_2011</w:t>
      </w:r>
    </w:p>
    <w:p>
      <w:r>
        <w:t>FR: GE_GERICHTE DCSO/98/2011 du 20 janvier 2011</w:t>
      </w:r>
    </w:p>
    <w:p>
      <w:r>
        <w:t>IT: GE_GERICHTE DCSO/98/2011 del 20 gennaio 2011</w:t>
      </w:r>
    </w:p>
    <w:p>
      <w:pPr>
        <w:pStyle w:val="Heading2"/>
      </w:pPr>
      <w:r>
        <w:t>Regeste</w:t>
      </w:r>
    </w:p>
    <w:p>
      <w:r>
        <w:t>Résumé: Dans le délai imparti, le poursuivant a communiqué les coordonnées de son domicile à l'étranger. L'Office des poursuites est invité à corriger le commandement de payer, lequel n'est pas annulé.</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w:t>
      </w:r>
    </w:p>
    <w:p>
      <w:r>
        <w:t>- 4/5 -</w:t>
      </w:r>
    </w:p>
    <w:p>
      <w:r>
        <w:t>A/183/2011-AS</w:t>
      </w:r>
    </w:p>
    <w:p>
      <w:r>
        <w:t>Le plaignant, en tant que poursuivi, a qualité pour agir et sa plainte a été formée dans le délai utile et les formes prescrites (art. 9 al. 1 et 4 LaLP ; art. 65 LPA).</w:t>
      </w:r>
    </w:p>
    <w:p>
      <w:r>
        <w:t>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Commentaire, ad art. 67 n° 18 ss et les réf. citées ; Sabine Kofmel Ehrenzeller, in SchKG I, ad art. 67 n° 28 in initio ; ATF 120 III 60 consid. 2 ; Roland Ruedin, CR-LP, ad art. 67 n° 16 et 17 ; ATF 114 III 62, résumé in JdT 1990 II 182).</w:t>
      </w:r>
    </w:p>
    <w:p>
      <w:r>
        <w:t>En l'espèce, le poursuivant, par l'entremise de son avocat, a, dans le délai qui lui avait été imparti, communiqué l'adresse de son domicile à H______.</w:t>
      </w:r>
    </w:p>
    <w:p>
      <w:r>
        <w:rPr>
          <w:b/>
        </w:rPr>
        <w:t>E. 2.2</w:t>
      </w:r>
    </w:p>
    <w:p>
      <w:r>
        <w:t>La plainte sera en conséquence rejetée dans la mesure où elle tend à l'annulation du commandement de payer, poursuite n° 10 xxxx33 S, et l'Office sera invité à corriger cet acte en mentionnant le domicile du poursuivi.</w:t>
      </w:r>
    </w:p>
    <w:p>
      <w:r>
        <w:rPr>
          <w:b/>
        </w:rPr>
        <w:t>E. 3</w:t>
      </w:r>
    </w:p>
    <w:p>
      <w:r>
        <w:t>Conformément aux art. 20a al. 2 ch. 5 LP, 61 al. 2 let. a et 62 al. 2 OELP, il n'y a pas lieu de percevoir d'émolument de justice, ni d'allouer des dépens.</w:t>
      </w:r>
    </w:p>
    <w:p>
      <w:r>
        <w:t>* * * * *</w:t>
      </w:r>
    </w:p>
    <w:p>
      <w:r>
        <w:t>- 5/5 -</w:t>
      </w:r>
    </w:p>
    <w:p>
      <w:r>
        <w:t>A/183/2011-AS PAR CES MOTIFS, L'Autorité de surveillance : A la forme : Déclare recevable la plainte formée par M. A______ contre le commandement de payer, poursuite n° 10 xxxx33 S. Au fond : La rejette. Déboute les parties de toutes autres conclusions. Siégeant : Madame Ariane WEYENETH, présidente ; Messieurs Philipp GANZONI et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