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DCSO/8/2011 vom 11. Januar 2011</w:t>
      </w:r>
    </w:p>
    <w:p>
      <w:r>
        <w:t>GE Cour de justice, 2011-01-11, FR</w:t>
      </w:r>
    </w:p>
    <w:p>
      <w:r>
        <w:rPr>
          <w:b/>
        </w:rPr>
        <w:t xml:space="preserve">Quelle: </w:t>
      </w:r>
      <w:r>
        <w:t>https://mcp.opencaselaw.ch/entscheid/ge_gerichte_DCSO_8_2011</w:t>
      </w:r>
    </w:p>
    <w:p>
      <w:r>
        <w:t>FR: GE_GERICHTE DCSO/8/2011 du 11 janvier 2011</w:t>
      </w:r>
    </w:p>
    <w:p>
      <w:r>
        <w:t>IT: GE_GERICHTE DCSO/8/2011 del 11 gennaio 2011</w:t>
      </w:r>
    </w:p>
    <w:p>
      <w:pPr>
        <w:pStyle w:val="Heading2"/>
      </w:pPr>
      <w:r>
        <w:t>Regeste</w:t>
      </w:r>
    </w:p>
    <w:p>
      <w:r>
        <w:t>Résumé: Le plaignant n'a pas produit la décision attaquée.</w:t>
      </w:r>
    </w:p>
    <w:p>
      <w:pPr>
        <w:pStyle w:val="Heading2"/>
      </w:pPr>
      <w:r>
        <w:t>Erwägungen</w:t>
      </w:r>
    </w:p>
    <w:p>
      <w:r>
        <w:rPr>
          <w:b/>
        </w:rPr>
        <w:t>E. 1</w:t>
      </w:r>
    </w:p>
    <w:p>
      <w:r>
        <w:t>L'Autorité de surveillance est compétente pour statuer sur les plaintes formées en application de la LP (art. 13 LP ; art. 125 et 126 LOJ ; art. 6 al. 1 et 3 et 7 al. 1 LaLP) contre des mesures non attaquables par la voie judiciaire (art. 17 al. 1 LP).</w:t>
      </w:r>
    </w:p>
    <w:p>
      <w:r>
        <w:rPr>
          <w:b/>
        </w:rPr>
        <w:t>E. 2</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 Pierre-Robert Gilliéron, Commentaire, ad art. 20a n° 9 ss et 147 ss ; Flavio Cometta, in SchKG I, ad art. 20a n° 2 ss et 48 ; Franco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(Antoine Favre, Droit des poursuites, 3ème éd., p. 70). Selon l’art. 9 al. 1 et 2 LaLP, les plaintes à la Commission de céans doivent être formulées par écrit, être rédigées en français, être accompagnées des pièces auxquelles elles renvoient et être suffisamment motivées. Il est conforme à l’esprit du renvoi que l’art. 9 al. 4 LaLP fait à la LPA d’exiger par ailleurs que les plaintes, ne serait-ce qu’implicitement, désignent la mesure attaquée et comportent les conclusions du plaignant (art. 65 al. 1 LPA). A défaut, la Commission de céans doit impartir au plaignant un bref délai pour satisfaire à ces exigences, sous peine d’irrecevabilité (art. 9 al. 2 LaLP et art. 65 al. 2 LPA).</w:t>
      </w:r>
    </w:p>
    <w:p>
      <w:r>
        <w:t>- 3/4 -</w:t>
      </w:r>
    </w:p>
    <w:p>
      <w:r>
        <w:t>-AS</w:t>
      </w:r>
    </w:p>
    <w:p>
      <w:r>
        <w:rPr>
          <w:b/>
        </w:rPr>
        <w:t>E. 3</w:t>
      </w:r>
    </w:p>
    <w:p>
      <w:r>
        <w:t>Dans le cas particulier, l'Autorité de surveillance a, par courrier du 8 décembre 2010, envoyé sous pli recommandé, imparti au plaignant un délai au 21 suivant pour produire l'acte attaqué, compléter la motivation de sa plainte et prendre des conclusions. L'intéressé n'a pas donné suite.</w:t>
      </w:r>
    </w:p>
    <w:p>
      <w:r>
        <w:t>Sa plainte doit en conséquence être déclarée irrecevable.</w:t>
      </w:r>
    </w:p>
    <w:p>
      <w:r>
        <w:rPr>
          <w:b/>
        </w:rPr>
        <w:t>E. 4</w:t>
      </w:r>
    </w:p>
    <w:p>
      <w:r>
        <w:t>La présente décision est prise en application des art. 72 LPA et 9 al. 2 LaLP. Elle sera toutefois communiquée à l'Office des poursuites.</w:t>
      </w:r>
    </w:p>
    <w:p>
      <w:r>
        <w:t>* * * * *</w:t>
      </w:r>
    </w:p>
    <w:p>
      <w:r>
        <w:t>- 4/4 -</w:t>
      </w:r>
    </w:p>
    <w:p>
      <w:r>
        <w:t>-AS PAR CES MOTIFS, L'Autorité de surveillance : Déclare irrecevable la plainte A/4187/2010 formée le 7 décembre 2010 par M. N______. Siégeant : Madame Ariane WEYENETH, présidente; Messieurs Yves DE COULON et Christian CHAVAZ,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