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DCSO/87/2015 vom 26. Februar 2015</w:t>
      </w:r>
    </w:p>
    <w:p>
      <w:r>
        <w:t>GE Cour de justice, 2015-02-26, FR</w:t>
      </w:r>
    </w:p>
    <w:p>
      <w:r>
        <w:rPr>
          <w:b/>
        </w:rPr>
        <w:t xml:space="preserve">Quelle: </w:t>
      </w:r>
      <w:r>
        <w:t>https://mcp.opencaselaw.ch/entscheid/ge_gerichte_DCSO_87_2015</w:t>
      </w:r>
    </w:p>
    <w:p>
      <w:r>
        <w:t>FR: GE_GERICHTE DCSO/87/2015 du 26 février 2015</w:t>
      </w:r>
    </w:p>
    <w:p>
      <w:r>
        <w:t>IT: GE_GERICHTE DCSO/87/2015 del 26 febbraio 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Elle peut également être déposée en tout temps en cas de nullité alléguée de l'acte contesté (art. 22 al. 1 LP).</w:t>
      </w:r>
    </w:p>
    <w:p>
      <w:r>
        <w:rPr>
          <w:b/>
        </w:rPr>
        <w:t>E. 1.3</w:t>
      </w:r>
    </w:p>
    <w:p>
      <w:r>
        <w:t>En l'espèce, le commandement de payer critiqué a été notifié le 16 septembre 2014 en mains de l'ex-épouse du plaignant, qui n'en a eu connaissance que le 19 décembre 2014.</w:t>
      </w:r>
    </w:p>
    <w:p>
      <w:r>
        <w:t>Déposée le 29 décembre 2014, sa plainte a été déposée dans le délai légal de 10 jours dès cette prise de connaissance.</w:t>
      </w:r>
    </w:p>
    <w:p>
      <w:r>
        <w:t>Pour le surplus, ladite plainte conclut à la reconnaissance de la nullité du commandement de payer en question, notifié irrégulièrement, de sorte qu'elle aurait pu être déposée en tout temps, en application de l'art. 22 al. 1 LP.</w:t>
      </w:r>
    </w:p>
    <w:p>
      <w:r>
        <w:t>Respectant pour le surplus les exigences de forme prescrites par la loi (art. 9 al. 1 LaLP et art. 65 al. 1 et 2 LPA applicable par renvoi de l'art. 9 al. 4 LaLP), cette plainte est recevable. 2. 2.1 A teneur de l'art. 17 al. 4 LP, l'Office peut, jusqu'à l'envoi de sa réponse, procéder à un nouvel examen de la décision attaquée. S'il prend une nouvelle mesure, il la notifie sans délai aux parties et en donne connaissance à l'autorité de surveillance.</w:t>
      </w:r>
    </w:p>
    <w:p>
      <w:r>
        <w:t>2.2 En l'espèce, l'Office, par décision prononcée le 16 janvier 2015 en application de l’art. 17 al. 4 LP, soit dans le délai fixé par la Chambre de surveillance au</w:t>
      </w:r>
    </w:p>
    <w:p>
      <w:r>
        <w:t>- 4/5 -</w:t>
      </w:r>
    </w:p>
    <w:p>
      <w:r>
        <w:t>A/3965/2014-CS 26 janvier 2015 pour déposer ses observations en réponse à la présente plainte, a procédé à un nouvel examen de la situation du débiteur et il a annulé la poursuite n° 14 xxxx52 L ainsi que tous les actes de poursuite subséquents à la notification irrégulière du commandement de payer correspondant à ladite poursuite, faisant ainsi droit aux conclusions du plaignant.</w:t>
      </w:r>
    </w:p>
    <w:p>
      <w:r>
        <w:t>Il découle de ce qui précède que la présente plainte est devenue sans objet en cours de procédure, ce qui doit être constaté et ce qui a pour conséquence que la présente cause doit être rayée du rôle de la Chambre de surveillance.</w:t>
      </w:r>
    </w:p>
    <w:p>
      <w:r>
        <w:rPr>
          <w:b/>
        </w:rPr>
        <w:t>E. 3</w:t>
      </w:r>
    </w:p>
    <w:p>
      <w:r>
        <w:t>La procédure de plainte est gratuite (art. 20a al. 2 ch. 5 LP et art. 61 al. 2 let. a OELP) et il ne peut être alloué aucun dépens dans cette procédure (art. 62 al. 2 OELP), de sorte qu’il ne sera en revanche pas fait droit aux conclusions du plaignant en condamnation de l’Office à payer des frais et dépens. * * * * *</w:t>
      </w:r>
    </w:p>
    <w:p>
      <w:r>
        <w:t>- 5/5 -</w:t>
      </w:r>
    </w:p>
    <w:p>
      <w:r>
        <w:t>A/3965/2014-CS PAR CES MOTIFS, La Chambre de surveillance : A la forme : Déclare recevable la plainte formée le 29 décembre 2014 par M. F______ contre la notification du commandement de payer, poursuite n° 14 xxxx52 L. Au fond : Constate que cette plainte est devenue sans objet en cours de procédure. Déboute M. F______ de ses conclusions relatives aux frais en dépens. Raye en conséquence du rôle la cause A/3985/2014. Siégeant : Madame Valérie LAEMMEL-JUILLARD, présidente; Monsieur Philipp GANZONI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