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https://mcp.opencaselaw.ch/entscheid/ge_gerichte_DCSO_7_2007</w:t>
      </w:r>
    </w:p>
    <w:p>
      <w:r>
        <w:t>FR: GE_GERICHTE DCSO/7/2007 du 18 janvier 2007</w:t>
      </w:r>
    </w:p>
    <w:p>
      <w:r>
        <w:t>IT: GE_GERICHTE DCSO/7/2007 del 18 gennaio 2007</w:t>
      </w:r>
    </w:p>
    <w:p>
      <w:pPr>
        <w:pStyle w:val="Heading2"/>
      </w:pPr>
      <w:r>
        <w:t>Regeste</w:t>
      </w:r>
    </w:p>
    <w:p>
      <w:r>
        <w:t>Résumé: L'Office des poursuites a modifié la saisie. Un changement de situation postérieur à l'exécution de la saisie doit être soumis à l'Office des poursuites.</w:t>
      </w:r>
    </w:p>
    <w:p>
      <w:pPr>
        <w:pStyle w:val="Heading2"/>
      </w:pPr>
      <w:r>
        <w:t>Volltext</w:t>
      </w:r>
    </w:p>
    <w:p>
      <w:r>
        <w:t>DCSO/7/07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&amp;#!+"#1655,$? .:*</w:t>
      </w:r>
    </w:p>
    <w:p>
      <w:r>
        <w:t>#(#?@</w:t>
      </w:r>
    </w:p>
    <w:p>
      <w:r>
        <w:t>-66'".: 46+;.: !"!# $%&amp;#'"( A!19" &amp;8 =5=4AB8</w:t>
      </w:r>
    </w:p>
    <w:p>
      <w:r>
        <w:t>)**$%+ ,-'# '$.</w:t>
      </w:r>
    </w:p>
    <w:p>
      <w:r>
        <w:t>- 2 -</w:t>
      </w:r>
    </w:p>
    <w:p>
      <w:r>
        <w:t>* !"""2$C5,2222+4C5,2222-4 '&amp;! # C 5, 2222+4 ' "9# $ D! 89 EDFFFFFF'!%&amp;&amp;"$)G$@!%&amp;&amp;/2##'"" 6&gt;1655,'""#"8H9"!$##?8" =55&amp;*$*</w:t>
      </w:r>
    </w:p>
    <w:p>
      <w:r>
        <w:t>!"$G 1!"'#C5,2222+4'"#"64"#1 655,' ( E DFFFFFF #!1(%!!? 89"2&amp;# $ ! &gt; "#1 4II- ! 4&gt; ! 4II+* J "# " 8H9 $# -%,;+ &amp;* ,5 89 6%=;5 &amp;* ) " 1 @ 4%6+5&amp;*K"1$!"2&amp;'&gt;55&amp;*'$#$! $!K!:@4%-+5&amp;*K&amp;"$$EDFFFFFF "2&amp;@4&gt;5&amp;*K&amp;"88"%$!@=5&amp;*K$"% !"$:#$!1"/*%&amp;&amp;%$! #8!$$##"! $## !"#!""#!#$#" 11!* * $# ! + "#1 655,' E DFFFFFF &amp;# $! !%2# " ! * !! 2$ 1 (% "#$ " 188!!3$!'(%!!&amp;!!" $!?!%#!$(&amp;!!!!G0"$1! "(9"#"&amp;#()-%555/*EDFFFFFF ""?!"#"$"&amp;(%!!1" $ " ! !!' " &amp; "' " $ "% " " 1 "#1' " $H 655,' * !! !!L )/ )!/</w:t>
      </w:r>
    </w:p>
    <w:p>
      <w:r>
        <w:t>L*</w:t>
      </w:r>
    </w:p>
    <w:p>
      <w:r>
        <w:t>"6="#1655,'EDFFFFFF!!#!%&amp;&amp;$&amp; 3 " " * !! ! ( ! !#' (%!!"#$"?!&amp;"!"8H9'" J ' " !! &amp;!! " 9 #" " ! &amp;? """&amp;&amp;#(%!!"&amp;&amp;!"%#1! 1"9'!$M$ "&amp;&amp;#"%?!%*</w:t>
      </w:r>
    </w:p>
    <w:p>
      <w:r>
        <w:t>$$' !%&amp;&amp; ! (%! % $ ! #8! " E DFFFFFF' (% !%1 " 3&amp;&amp;' ! % $ $ " &amp; "(!$H" $0!"! !*! $##9!('$"#!""#" 8H9!1(! (#!"8H9' ! $#"# ? !!&amp;2# #(! ?8"</w:t>
      </w:r>
    </w:p>
    <w:p>
      <w:r>
        <w:t>- 3 - 645&amp;*$'"!&amp;#!$##$ "4;"#1655,* %&amp;&amp;"#!(!$!$#(" 13*</w:t>
      </w:r>
    </w:p>
    <w:p>
      <w:r>
        <w:t>$!!# $ ! " #' E DFFFFFF #$"' ! &gt;3 655&gt;'(%!! ## $! !!"#" !%&amp;&amp;(%!!$!$!$655&gt; &amp;&amp;$&amp;$!$!655- &amp;&amp;(%D!89 %#$&amp;"#?!!#!* !! 39!(! ##"#$!9##! "!%!!!(!$"3 ?1655- ## $:#$ ('$!$" 1"#1655-'!! ##1##&amp;"%1""455N*EDFFFFFF! '$!!' ($!""#1!!% $M!!#""# (!&amp;""(%!!!### $!7"FFFFFF?!(!!!!%#"#$1"( ! &amp;!##&amp;#*</w:t>
      </w:r>
    </w:p>
    <w:p>
      <w:r>
        <w:t># ? "#' D!89 "#!#(!$ (%!! (#&amp;"#*</w:t>
      </w:r>
    </w:p>
    <w:p>
      <w:r>
        <w:t>4* " # $#' (O# ! " !! )*4- K *45!*4*44!*6 K*+,!*- ./' $P"$!"9#""9"!O2# &amp;#$ 0#$! 3"&amp;#$"#" 3"3&amp;#)*4&gt;!*4-/*$!"0"#$#" ! "2 3 " ! Q ! $!9 " ! )* 4&gt; !*6/*</w:t>
      </w:r>
    </w:p>
    <w:p>
      <w:r>
        <w:t>" 3?$!'(!"#1$ (!#$($ '"!"#!$'0$ O!&amp; !&amp;!9? !' "!!# )*66K 744;+4'445-5"*6'45=,5"*-'45+;I/*</w:t>
      </w:r>
    </w:p>
    <w:p>
      <w:r>
        <w:t>!%$'&amp;"'?"!$!'(!$!9&amp; ! !!*</w:t>
      </w:r>
    </w:p>
    <w:p>
      <w:r>
        <w:t>$!#("#!# 1!* 6*</w:t>
      </w:r>
    </w:p>
    <w:p>
      <w:r>
        <w:t>" $!' !O&amp;&amp; $' 3(O? !O " #$' $#" ? ! 2 " ! "# (#* JO! $" !! ' ! ! &amp;"#!2$"?!O#" !! )*4&gt;!*;/*O&amp;&amp;"# !&amp;"O$!$"(O?!O#8#" "#!$?!O&amp;&amp;$ :#$*J!O&amp;&amp;$" !!</w:t>
      </w:r>
    </w:p>
    <w:p>
      <w:r>
        <w:t>- 4 - '!"#?!$!"!Q! !!"#!O$"13)*,&gt;!*- *4-!*+ /*</w:t>
      </w:r>
    </w:p>
    <w:p>
      <w:r>
        <w:t>!$!'!%&amp;&amp;&amp;9"&amp;!#*!!!#? !(#1!'$"1""#" 8H9$M$!$!9'#"#(!"=55&amp;*? 645&amp;*$*</w:t>
      </w:r>
    </w:p>
    <w:p>
      <w:r>
        <w:t>!!"###(#?!$!9("#!# $!$!$655&gt;!$!$ !"%!"655-'!!#9(!$ %#$ &amp;"#?!#!*</w:t>
      </w:r>
    </w:p>
    <w:p>
      <w:r>
        <w:t>'!"#""$C5,2222+45,2222-4 '(! $ "% !" " ! $ "" ! !"3 ?655,!%#655-*</w:t>
      </w:r>
    </w:p>
    <w:p>
      <w:r>
        <w:t>!!'!""$$!(%!%$$?!%&amp;&amp;?! " # " $ !%2 ! "% $# (% # $#" ! &amp; ! $ ! 1 "% $* $ $ ("!#$"9$!1" !%$$'"(0"! #'&amp; !9&amp;"!" "$#"'O!:!'"!""%!1#""' "!%!"!$"!$)*=+=+/' ' " ' " !% #$# " !%" )*=, /' " ( ! "!$#2! "39"12"* -* ""#($#""!"!!"!$!9 "&gt;3 655&gt;"#! ## $! !!"# " !%&amp;&amp; ! ? 645 &amp;* $ ' ! " # (!$!" 13"$#":! "H!*</w:t>
      </w:r>
    </w:p>
    <w:p>
      <w:r>
        <w:t>$#"#"'$!!'13!"""%&amp;&amp;$&amp;* ;* $&amp;#'!$$!#?!$!9(%89" $#?!%2#"!$0$"#($! 1"%# "!$!%&amp;&amp;(!!$$' "$ 3&amp; $"' "%"$' ! #8#' $! 2 !! )*I-!*-/) 745=45"*;$*4-/* R R R R R</w:t>
      </w:r>
    </w:p>
    <w:p>
      <w:r>
        <w:t>- 5 -</w:t>
      </w:r>
    </w:p>
    <w:p>
      <w:r>
        <w:t>/</w:t>
      </w:r>
    </w:p>
    <w:p>
      <w:r>
        <w:t>0 !*-#0 #! 1!!$!&amp;#!+"#1655,$! 2## ? " ! " " $ &amp; ! # C5,2222+4* '*-"+0 4* (%!!" 13"$#"* 6* :! &lt;655,"H!* -* #1!$"!*</w:t>
      </w:r>
    </w:p>
    <w:p>
      <w:r>
        <w:t>$1(!".@E S T</w:t>
      </w:r>
    </w:p>
    <w:p>
      <w:r>
        <w:t>D' $#" K EE " JJ</w:t>
      </w:r>
    </w:p>
    <w:p>
      <w:r>
        <w:t>E D T'39* "!" !!@</w:t>
      </w:r>
    </w:p>
    <w:p>
      <w:r>
        <w:t>7!$$E S T</w:t>
      </w:r>
    </w:p>
    <w:p>
      <w:r>
        <w:t>D</w:t>
      </w:r>
    </w:p>
    <w:p>
      <w:r>
        <w:t>&amp;&amp;@ #"@</w:t>
      </w:r>
    </w:p>
    <w:p>
      <w:r>
        <w:t>$#"#(#$ ?!O&amp;&amp;#$!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