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DCSO/79/2007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https://mcp.opencaselaw.ch/entscheid/ge_gerichte_DCSO_79_2007</w:t>
      </w:r>
    </w:p>
    <w:p>
      <w:r>
        <w:t>FR: GE_GERICHTE DCSO/79/2007 du 22 février 2007</w:t>
      </w:r>
    </w:p>
    <w:p>
      <w:r>
        <w:t>IT: GE_GERICHTE DCSO/79/2007 del 22 febbraio 2007</w:t>
      </w:r>
    </w:p>
    <w:p>
      <w:pPr>
        <w:pStyle w:val="Heading2"/>
      </w:pPr>
      <w:r>
        <w:t>Regeste</w:t>
      </w:r>
    </w:p>
    <w:p>
      <w:r>
        <w:t>Résumé: La saisie de gains est périmée. L'instruction est incomplète. L'Office des poursuites est dans l'attente de l'expertise des actions saisies. La cause est renvoyée à l'Office des poursuites afin qu'il complète ses investigations et détermine la situation patrimoniale du débiteur. Causes jointes A/578/2006 et A/580/2006</w:t>
      </w:r>
    </w:p>
    <w:p>
      <w:pPr>
        <w:pStyle w:val="Heading2"/>
      </w:pPr>
      <w:r>
        <w:t>Volltext</w:t>
      </w:r>
    </w:p>
    <w:p>
      <w:r>
        <w:t>DCSO/79/07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4 :)*0:511*% :); %0*$!511*" !" # $% &amp; ' &amp; % ! #! = ?% &gt; % "@/ ! A1+333315B(</w:t>
      </w:r>
    </w:p>
    <w:p>
      <w:r>
        <w:t>!&amp;!&gt;C ( !C = % 0</w:t>
      </w:r>
    </w:p>
    <w:p>
      <w:r>
        <w:t>0512 ( !" # $ !C = ?% 02</w:t>
      </w:r>
    </w:p>
    <w:p>
      <w:r>
        <w:t>"210</w:t>
      </w:r>
    </w:p>
    <w:p>
      <w:r>
        <w:t>050005 ( &amp;' !C = ?% 02</w:t>
      </w:r>
    </w:p>
    <w:p>
      <w:r>
        <w:t>"210</w:t>
      </w:r>
    </w:p>
    <w:p>
      <w:r>
        <w:t>050005</w:t>
      </w:r>
    </w:p>
    <w:p>
      <w:r>
        <w:t>- 2 - @( &amp;%)*)+,+*#)&amp;' !C = ?% 02</w:t>
      </w:r>
    </w:p>
    <w:p>
      <w:r>
        <w:t>"210</w:t>
      </w:r>
    </w:p>
    <w:p>
      <w:r>
        <w:t>050005 (</w:t>
      </w:r>
    </w:p>
    <w:p>
      <w:r>
        <w:t>!C =D86D% +0@!/2;</w:t>
      </w:r>
    </w:p>
    <w:p>
      <w:r>
        <w:t>051; ( !C == 6 % 7" G =(FFFFFF&gt;7 +#+;1$(" 555112&gt;2#; 5)#111#111 $(% " ! =( FFFFFF !! " "! =(FFFFFF%=FFFFFF=JFFFFFF( "" ! %&gt;K "!%" $%FFFFFFD%FFFFFFD% FFFFFF D% D FFFFFF% FFFFFF '&amp; ! !! &amp; "!$!/ 3-% FFFFFF D '&amp; "!! &amp; ""! !/$ /&amp;&amp; "!$!/ $ &amp; !! 8-% FFFFFFD($ / / / ! D% &gt; " A;333% ;999 *333 % " A5333 5999 A0333 7.@8( (/( ! 00 L 511) 3 " "!! :55*2:5112 :55I5:5112 8! "@/ ! A15333312E 'D:22*:1)-% ! 48! &amp; 3" &amp; " " =( FFFFFF ! / &amp; G$$ G " $ $$ 8 G3! %"&amp;G$$ &gt; =( FFFFFF% 8 ! "@/ "! %=(FFFFFF!&amp;&gt; " " 4$ 8 "@/ "! %&amp;G$$ D,FFFFFF% DFFFFFF% FFFFFFD% GFFFFFFD% GFFFFFFD% JFFFFFF D JFFFFFFD%""!! =(FFFFFF%&amp;G G $ G"!!%$FFFFFFD " "!!5112%&amp;G$5;/511)% $ "!! ! G"% / 7/</w:t>
      </w:r>
    </w:p>
    <w:p>
      <w:r>
        <w:t>- 4 - $ %!&gt;$$ $ G3"( (( 0*/511)% "A1+333315B FFFFFF &amp; %A1+3333 G =(FFFFFF&gt;7 I#;2)$(" /511)(&amp;=(FFFFFF! 01#111$( "!%" D 0#0 5)#111#111$(%&amp;G " ! =(FFFFFF !!""! =(FFFFFF%=FFFFFF=JFFFFFF( (/( "@/ !A1+333315B%&amp;G9!3" 0 $! 511*% G$$ ! &amp;# 3" $ # " . ! 9 # $ 51#111$(&amp; $ #$#/4 # % "!% " =FFFFFF%$3!3" ! 3 4" &amp;# !"! &amp; !!(" &amp;!&amp;=(FFFFFF"! %&gt;G!8% 3 "" &gt; % N% BFFFFFF% ! ! FFFFFF% BFFFFFF &gt; % &amp; DFFFFFF ! FFFFFF%/%%""! G//&gt;69 '6-% =( FFFFFF !" = FFFFFF ! @ 8!( G$$ "!! &amp;# "" G(001 (+ % O &gt; / ! % &amp; " !!%"@/8" 9!! "3!("@/ "! &amp; " " " A1+333315B 1+3333+* FFFFFF &amp; % &amp; " A1+3333 ! "@/ !A1+333315B(D"!!8! A:)*0:511*(</w:t>
      </w:r>
    </w:p>
    <w:p>
      <w:r>
        <w:t>- 5 - =(FFFFFF !&amp;%$ "!! !&amp;G $% #$$ &amp;# ! 051#111 $( " " !! FFFFFF D% FFFFFF D% FFFFFF D JFFFFFF D% &amp;G " $&amp;010#*I %&amp;! # FFFFFFD "! !&gt; 011 P " JFFFFFF D% / &amp;G "O " !! JFFFFFFD FFFFFFD%&amp;"! );#)11$("';#)11$("JFFFFFFD)1#111$("FFFFFFD-( $$&amp; *1#111$(%)#111$("( %=(FFFFFF !&amp;#"" &amp;""&gt; !"%&amp;""! DFFFFFF(DG " "9 9%"77&gt;#$$ ""% % 78 ""!! 5#;* !! K!!! 6! ! "" 0#111#111#111$(&amp;# % !A15333312E( ! &amp;# &gt; &amp; &amp; ! " &amp;! 3"% #$$ $ / &amp; ! ! !"!! 00L511)'D:22*:1) :55*2:5112 :55I5:5112-( ! &amp; "@/ ! A1+333315B . $!!&amp;(</w:t>
      </w:r>
    </w:p>
    <w:p>
      <w:r>
        <w:t>=(FFFFFF &gt; !%"!/% # #$$ "$&gt;"%""% ! 8&gt;0#II;$( " &amp;"! # FFFFFFD "! !A15333312E#""&amp;&gt;! A1+333315B%! #@3"!( (/( 0) $! 511*% ! $3! &gt; "&amp;!/&gt;2# !"" " :)*0:511* =( FFFFFF( &amp; &amp; G "!! &gt; #$$0;511)&amp;#!!!&gt;"!8"@/ "! ( #$$ &amp; =(FFFFFF! *# 37+04 511) JFFFFFFD""%#!" &amp;# FFFFFFD"/ 6D I4511)(</w:t>
      </w:r>
    </w:p>
    <w:p>
      <w:r>
        <w:t>#$$ !&amp;% G!!"7&amp; 50511* !8FFFFFF%""&amp;78 ""!! "" BFFFFFF% "! " =( FFFFFF% ! "9! " 3 % " &amp; # " "( &amp; &amp; " # %" DFFFFFF%G!"""9!" $!511*(</w:t>
      </w:r>
    </w:p>
    <w:p>
      <w:r>
        <w:t>$%#$$&amp;"@/ A1+333315B &amp;G !$ =FFFFFFD"3" $ #%&amp;# ! A15333312E " ! A1+333315B &amp; "@/ !A1+333315B $!!&amp;( ( ( D ! " :)*0:511* =( FFFFFF% FFFFFF &amp; % = EFFFFFF " " = ( FFFFFF &amp;G "! " @. ! &amp; !! $ FFFFFF%""&amp;$$$"!3)#111$( &amp;# !"( !&amp;#$$ L" % 4 "!&amp;=(FFFFFF"O&amp;! # !!FFFFFFD%FFFFFFD% FFFFFF D%DFFFFFF%FFFFFFD% JFFFFFFD% JFFFFFFD%FFFFFFQ</w:t>
      </w:r>
    </w:p>
    <w:p>
      <w:r>
        <w:t>FFFFFF % FFFFFF D% FFFFFF ( FFFFFF D% FFFFFF D% D ,FFFFFF%DFFFFFF%DFFFFFFDFFFFFF% 3&amp;#"O &amp;""! #/D'N%FFFFFF%N%BFFFFFFN% DFFFFFF&gt;-6 $"" = FFFFFF( $ &amp; #$$ L !! ! &gt; " " &amp; " =(FFFFFF$ R!&gt; (!&amp; =(FFFFFF" / $ 78 ""!! 8&amp;#"%&amp; " 4$$ "!8 78&amp;%"#&gt; 4 &amp; #$$ # " "( &amp;G 9 ! / "@/ &amp;# 3" $ #". !"!9 $ 51#111 $(% #$$ "! 4 &amp; ! ! #"! (% !"%4 "(</w:t>
      </w:r>
    </w:p>
    <w:p>
      <w:r>
        <w:t>- 7 - (( FFFFFF !! " #/ &gt; $ " :)*0:511* =(FFFFFF(</w:t>
      </w:r>
    </w:p>
    <w:p>
      <w:r>
        <w:t>!&gt;"!/"%FFFFFFD !!&amp; JFFFFFFD$$!! %&amp; #""$"&gt;=(FFFFFF&gt;6FFFFFFD%&amp;!4 !!("% !#""&gt;4( (( G% 0* $! 511*% 3 " !! $! "@/ ! A1+333315B% " " FFFFFF &amp; ':); $ "=(FFFFFF&amp; ! !!(</w:t>
      </w:r>
    </w:p>
    <w:p>
      <w:r>
        <w:t>"8$"8$&gt;G$$ "! "@/ &amp;!/DFFFFFF%N%BFFFFFF% N%EFFFFFF&gt;% =(FFFFFF""!( ! " &amp;# !!"/&amp;&amp;=(FFFFFF " /3 8 % "@/ &amp;! $ " % " 8&amp; !7 =(FFFFFF&amp; / #""&amp;G"(</w:t>
      </w:r>
    </w:p>
    <w:p>
      <w:r>
        <w:t>! &amp; / $8 "@/ ! A15333312E L . " "@/ ! A1+333315B%"K3! ! !%$&amp; 3! /!3!""&gt; 3!(</w:t>
      </w:r>
    </w:p>
    <w:p>
      <w:r>
        <w:t>- 8 -</w:t>
      </w:r>
    </w:p>
    <w:p>
      <w:r>
        <w:t>"8 &gt; ! # #$$ &gt; /!@ &gt; "@/ !A1+333315B( (/( D ! = FFFFFF% &amp; ! +#I11 %@. !+# = FFFFFF% &amp; ! 05#)11 % @. ! 05#2I* ! M @ FFFFFFD$8"! ! %=(FFFFFF! ""!&gt;$ #M @ DFFFFFF"""!&gt;=FFFFFFM @ FFFFFFD!8 !"FFFFFFDM @ J FFFFFFD$8"! ! "" "!&gt;=FFFFFFM @ JFFFFFFD""&gt; 2I&gt;=(FFFFFF "M @ FFFFFFQ FFFFFF !! "!$ $8" #! "511+M @ FFFFFF ((( FFFFFF D "" &gt; = JFFFFFF% = FFFFFF% =FFFFFF=FFFFFF%&amp;! !" &gt; M @ D,FFFFFF$8"!&gt;#! &amp;G !/ !!M @ DFFFFFF""&gt;=JFFFFFFM @ DFFFFFF""&gt;=(FFFFFFM @ DFFFFFF""&gt;=FFFFFFM @ DFFFFFFD""&gt;=FFFFFFM @ 6FFFFFF D "" &gt; = FFFFFF% &amp; ! II % @. # !&amp;#M @ FFFFFFD!! $8"&gt;#! "511+M</w:t>
      </w:r>
    </w:p>
    <w:p>
      <w:r>
        <w:t>- 9 - @ DFFFFFF""&gt;=JFFFFFF%=FFFFFF=FFFFFF% @.! !/ !!M @ DFFFFFF""&gt;=FFFFFF%&amp; &gt;( =(FFFFFF !&amp;#/"A;333 %FFFFFF%N%FFFFFF%N%BFFFFFFN%DFFFFFF 8! " ! 79"7! &amp; 6 FFFFFF 88!"! 88/"I)#111#111$(</w:t>
      </w:r>
    </w:p>
    <w:p>
      <w:r>
        <w:t>D#8 /3 8 "%=(FFFFFF ! &amp; "8 $ 33"!&gt;6 FFFFFF% FFFFFFD/ /511)(</w:t>
      </w:r>
    </w:p>
    <w:p>
      <w:r>
        <w:t>=(FFFFFF""&amp; FFFFFFD"!&gt; % &amp; ! !! ! " ""!8&gt; &amp;"""""&gt; ( &gt; ! &amp;# # " !!FFFFFFD%FFFFFFQ FFFFFF % FFFFFFD% D FFFFFF% D FFFFFF% D FFFFFF% DFFFFFF D% FFFFFF D% D FFFFFF D FFFFFF% &amp;# !&amp;#"" FFFFFF D% FFFFFF D% FFFFFF D% D FFFFFF% J FFFFFF D% JFFFFFF D% 6FFFFFF D !/ "8 ( (( D !."%FFFFFFD !&amp;"@/ !A1+333315B"4&amp;$ "8 !4&gt;!! "@ / !A15333312E(#8 "@ FFFFFFD% ! =(FFFFFF #FFFFFFD% FFFFFFD D FFFFFF&amp; " ! !!"FFFFFF /%&gt;"A;333;999 % A*333 A0333 7.@ 8(</w:t>
      </w:r>
    </w:p>
    <w:p>
      <w:r>
        <w:t>FFFFFF D ! &amp;# &amp; # !4&gt; "!$!/ $ "8!%"@ DFFFFFF%DFFFFFFDFFFFFF&amp;! =( FFFFFF &gt; # !! &amp; !! ! ! &gt; 8( &amp; "@/ ! A15333312E"%&amp;"@/#"$!&gt;4 &amp;# #/ # $ 8 3@ $$ &gt; ! !A15333312E(FFFFFFD !&amp; $""! =(FFFFFF&amp;".! 3" ."!"!"@/ !</w:t>
      </w:r>
    </w:p>
    <w:p>
      <w:r>
        <w:t>- 10 - A15333312E</w:t>
      </w:r>
    </w:p>
    <w:p>
      <w:r>
        <w:t>/</w:t>
      </w:r>
    </w:p>
    <w:p>
      <w:r>
        <w:t>"@/</w:t>
      </w:r>
    </w:p>
    <w:p>
      <w:r>
        <w:t>! A1+333315B( ( ( FFFFFF !!&amp;##" #/&gt;$( (( 01 511*% #$$ !/ "" ! " :); 4(</w:t>
      </w:r>
    </w:p>
    <w:p>
      <w:r>
        <w:t>#$$ &amp;&amp;# !$ =FFFFFFD$&amp;#" &gt; # FFFFFF D &amp;G ! 3" " "! $ "@/ ! A15333312E( 4 &amp;##"!# "@/ !A15333312E%&amp;#!&amp;" ! !A1+333315B&amp;&amp;#R # FFFFFF D( &amp; &amp; # " $$"!A15333312E% # ""@/ ! A15333312E!&amp;(D!/4 "@/ % " "@/ ! A1+333315B(</w:t>
      </w:r>
    </w:p>
    <w:p>
      <w:r>
        <w:t>$% #$$ &amp; &amp;# &gt; " A;333 ;333 %N%FFFFFF%N%BFFFFFFN%DFFFFFF% !4&gt; /!!$ ! $ ! A15333312E 79"7!&amp;!( 3" &amp; #3! ! A1+333315B% ! " 8!! &gt; / $8 3 "8+&gt;++ "@/ !A15333312E"" #(001(+( %G$$ !!G""&gt; ! !( ( !% # $ " " / 3 3 =( = FFFFFF " !0III&gt;5115&amp; 3"!0II;&gt;5110@(</w:t>
      </w:r>
    </w:p>
    <w:p>
      <w:r>
        <w:t>- 11 - 6(( *511* !&gt;#$$% "&gt; !% FFFFFF $! #$$ &amp; #7H FFFFFF &gt; % ""!! =( FFFFFF% !! " 0+1( ! &gt; #$$ !8 =( FFFFFF ""!!%!(!&amp;"&amp; =(FFFFFF#"$#(+5+7(5+(</w:t>
      </w:r>
    </w:p>
    <w:p>
      <w:r>
        <w:t>D&gt;%FFFFFF '&amp; - !&gt; ! "! &gt;# =(FFFFFF( 6(/( "!" !4 G7H FFFFFF&gt; %=(FFFFFF &amp;!" 02L511*&amp;G&gt;&amp;. FFFFFF D% G7H !! 3 7 "/&amp; I$!511*&amp;"!!DFFFFFF"3 FFFFFFD% &amp;FFFFFF( "3 !! !"!" 8%! "!!&amp;!!FFFFFFD/!!$ G"79"7! + 8 22# G$$%I/511)( JFFFFFFD $8 &amp; " ! ! $( !! $ ! G/4 3&amp;.$ !"! ( @ =FFFFFF !! FFFFFFD = EFFFFFF &amp;! ""!!( G "! !" $ ! /$! ! &amp; !"&amp; 88G( @ FFFFFFQ FFFFFF "$! 5*#11;$(2 = JFFFFFF% = FFFFFF% =FFFFFF=FFFFFF%&amp; "" 21P&gt; !!FFFFFF %5 $% =JFFFFFF% =( FFFFFF = FFFFFF(</w:t>
      </w:r>
    </w:p>
    <w:p>
      <w:r>
        <w:t>- 12 - !!!!!!37%5+511*%&amp;$G/4 G"" !( @ DFFFFFFD""&gt;=FFFFFF$8"! G! 78(6FFFFFFD""&gt;=FFFFFF%&amp; !II% @.# !&amp;#(" !/ !! " G 011#111 $($ "" $% G!!8!!"3( @ !!FFFFFFD%!!" $! 011#111$(( @ DFFFFFF!! &gt;=JFFFFF%=FFFFFF =FFFFFF" 0*4511+( @ = ( FFFFFF D FFFFFF &gt; ( =(FFFFFF ! ! "! " $ 8 G3"&gt;""( (( 0+"/511*%FFFFFF &amp; =EFFFFFF% 8"@."" =FFFFFF%$%"!! /% &amp; &amp;%! =(FFFFFF 02L511*( DG8 G7H &gt; % !! &amp;G ! "/ &amp; 3&amp; 3 GFFFFFFD&amp;!&gt; !$ &amp;G G &amp; ! " !! " " =( FFFFFF% &amp; 8 " ! " ! &amp;!/( &amp;!!&amp;@=(FFFFFF@"" ""&gt;!"% &amp;!&amp; !/G"""! " !8( % !$ G $ =FFFFFF: % ! ! G(5 !( %$$!&amp;$$"=(FFFFFF 4 GFFFFFFD JFFFFFFD! $ ! $ G "! &amp; !! . ""! !!( !! &amp;G 9 G!$$ !/&amp;$&amp;=FFFFFF ""! ! GFFFFFFD&amp; !011P GFFFFFFD&amp; !011P FFFFFFD% JFFFFFFD(!!8!&amp;=(FFFFFFG $8FFFFFFD( !8 &amp;! "" "!$% &gt; G3 " G $ % &amp; =( FFFFFF</w:t>
      </w:r>
    </w:p>
    <w:p>
      <w:r>
        <w:t>- 13 - ! 9!&amp; !. &amp;! % &amp;G G 4 7! !.( % ! &gt; " !/ . ! 3 !"$3&amp;!/($!!! &gt;"" !/&gt; "! ""!! !!( (/( 0+"/511*%FFFFFFD"!! ! ! =(FFFFFF 02L511*( G/ ! &amp; =( FFFFFF G " $ " 4$ &amp; " !% $ G$( !8 % G "! "@ / "% !/ !! I/5112.@ . ""! J FFFFFF D% JFFFFFF D% FFFFFF D FFFFFFD( FFFFFF D !8 8! &amp; G! &amp; ! G"H511+%!/&amp;"! &gt;G =( FFFFFF ! / !% &amp; = FFFFFF ! / "" ""! G8 " $/ "( "" !! 83% &amp;! / &amp;G !! ""9 !8 =( FFFFFF &amp;"" "!&gt;=FFFFFF( FFFFFFD !!%&amp;G"" G(I)% . 9!&gt;G$$$&amp;GG!8! $&amp;&amp;G $(</w:t>
      </w:r>
    </w:p>
    <w:p>
      <w:r>
        <w:t>0( " :)*0:511*% :); "" "9&amp;!"8"'(0;M(01(00+ -( /( 5( 8 !"=(FFFFFF ":)*0:511*!! 3!!"#$$0*/511)( % 8 ! !3 G!'(I+(5 -%&gt;G3" &amp;%&gt; !$ G3 $G/4 " !!%G$$ ! !$ /3!</w:t>
      </w:r>
    </w:p>
    <w:p>
      <w:r>
        <w:t>- 14 - '(02I(0-%&amp;%G !$ / !! ""%"3" &amp;! "!"!""!&gt; "'(00)MS(D$$% G3!%T)A25( ;2-( " "&amp;G$&gt;G$$"3"! "@/ %"&gt; !"4% ! G! ! &amp;!&gt;483"!( !" &amp;&amp;":)*0:511* "/4 "! ( +(( #$$%&amp;78 #3! '( /( $ " !! "/ !% G$$ "! 8%! ! "3 "( !&gt;$ " G8 ! % U&gt; G G 48 78! G &amp;. "! G $$ "4 V '@/ !%% (I0 A05-( &gt; G$$ G8 " " "% G" %"" % .&amp;% /% 3 K 3 ! "$% 3 K "7 !3%3&amp;G&gt; / % $O ""! 3 '@/!%% (I0A0+0*-( +(/( G$$ / ! " $ ! "%!.$ '(I;(5-%$88!!" "7$//%9"!%" /%"% %/$""! !&amp;%3 &amp; !/ !8 "" &gt; 3 &amp; &amp;'(I)-( +(( #"% !"&amp;% "" !/ " #$$ 01 55 511* &amp; ! &amp;!!$"%&amp;# "@</w:t>
      </w:r>
    </w:p>
    <w:p>
      <w:r>
        <w:t>- 15 - /3 ! A15 333312 E A 1+ 333315 B # #! " !( #$$ $$"" #3""# FFFFFFD""! $ "@ /3( !8 % ! G$$ &gt; $ 8 &gt; " !7$&amp;G3"!/ " /$ !( % !"&amp;9 &gt; #$$#&gt;"! $"@/3 ! A15333312EA1+333315B$ "" #3"!( #$$ " ! &gt; "! &gt; # &gt;"!"@/ !A15333312E #79"7K! FFFFFFD#"$$ " ! A15 333312 E( K ! /4 "@/ ! A15 333312 E % &amp; #$$" "@/ !A1+333315B( !%$ # &amp;8"&gt;4 "$$""&gt; ! " :); " &gt; !$""! =( FFFFFF !8! " :); 8 =( FFFFFF( #9 " % &gt; % # " " ! !( 2( "! "8'(51(0"7(0M(*0(5( -(".! !"'(*5(5-(</w:t>
      </w:r>
    </w:p>
    <w:p>
      <w:r>
        <w:t>W W W W W</w:t>
      </w:r>
    </w:p>
    <w:p>
      <w:r>
        <w:t>- 16 -</w:t>
      </w:r>
    </w:p>
    <w:p>
      <w:r>
        <w:t>%</w:t>
      </w:r>
    </w:p>
    <w:p>
      <w:r>
        <w:t>/ #-$)&amp;/ 0( ! / " :)*0:511* $! 0+ $! 511* " "@/ !A1+333315B( 5( &amp;G "/4 "! ( +( ! /</w:t>
      </w:r>
    </w:p>
    <w:p>
      <w:r>
        <w:t>" :); G$$ " " "! G ! !+( ;( !/" (</w:t>
      </w:r>
    </w:p>
    <w:p>
      <w:r>
        <w:t>+2# C = SB J% "! M ==( DD</w:t>
      </w:r>
    </w:p>
    <w:p>
      <w:r>
        <w:t>= JB%48( C 6""=</w:t>
      </w:r>
    </w:p>
    <w:p>
      <w:r>
        <w:t>SB J</w:t>
      </w:r>
    </w:p>
    <w:p>
      <w:r>
        <w:t>$$C ! C</w:t>
      </w:r>
    </w:p>
    <w:p>
      <w:r>
        <w:t>"! !&amp;!"&gt;G$$!"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