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DCSO/799/2005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https://mcp.opencaselaw.ch/entscheid/ge_gerichte_DCSO_799_2005</w:t>
      </w:r>
    </w:p>
    <w:p>
      <w:r>
        <w:t>FR: GE_GERICHTE DCSO/799/2005 du 26 mai 2005</w:t>
      </w:r>
    </w:p>
    <w:p>
      <w:r>
        <w:t>IT: GE_GERICHTE DCSO/799/2005 del 26 maggio 2005</w:t>
      </w:r>
    </w:p>
    <w:p>
      <w:pPr>
        <w:pStyle w:val="Heading2"/>
      </w:pPr>
      <w:r>
        <w:t>Volltext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9/,,.90../ 7 /+ &amp; $ !! !#! ( :## 7</w:t>
      </w:r>
    </w:p>
    <w:p>
      <w:r>
        <w:t>$!!##!5$;</w:t>
      </w:r>
    </w:p>
    <w:p>
      <w:r>
        <w:t>* !" !!$; !#+?</w:t>
      </w:r>
    </w:p>
    <w:p>
      <w:r>
        <w:t>/+?</w:t>
      </w:r>
    </w:p>
    <w:p>
      <w:r>
        <w:t>/0//#1(/0</w:t>
      </w:r>
    </w:p>
    <w:p>
      <w:r>
        <w:t>* #$%&amp;'&amp;$ #'()!*#+! &amp; '&amp;$ ,-</w:t>
      </w:r>
    </w:p>
    <w:p>
      <w:r>
        <w:t>:@**!0 /0.+#1(</w:t>
      </w:r>
    </w:p>
    <w:p>
      <w:r>
        <w:t>*0*</w:t>
      </w:r>
    </w:p>
    <w:p>
      <w:r>
        <w:t>7 7N:!!# !53$(!$ ($! ( # ##P # 3#! )772 ##(!!#: # $! !$!5 # "!! NBBBBBB=&amp; :(! #3$3$#$3#"!!=BBBBBB5:!(! !F(!5#$!#"!$#$3!&amp;:(!## ! "$ : $ : # $! !$!5 !"!!!#7 # # 0. 0..0&amp; !!# :#5% !#!!( $!$!!!#!5:(! ##3!":# !# ## "!## # (# !#! 5 : 3!"</w:t>
      </w:r>
    </w:p>
    <w:p>
      <w:r>
        <w:t>*H* # $&amp;5!#5#(!# $#:!$(!##(!"$$&amp; (! #$#!# ###!$!### $!!#3$#$ # 7 1(!$$!#"$# $ $#!!3$# #*&amp;$##!&amp;## $#3&amp;(#(#%3#!$"$!&amp;6!"!!#: 1 "!5:!$! !! #$#(#1(5 !P!# : !! # (#!#!*#:!:3!# $###5 !#! $#!1"!!&amp;5!! "!$#*$!# !#:#'!1(# 3 !C"#G!&amp;S!$!!# !55$# !###7 07KH.90..+/ "$(!0..K#!7-E &gt;07,0890..+//6!#0..+ #!7+ E &gt; 07+HH90... /- 6#(! 0../ #!7+E &gt; /0K+.0E&gt;##!&amp;!#3!X# !!3Y!7</w:t>
      </w:r>
    </w:p>
    <w:p>
      <w:r>
        <w:t>*/K* V#P#!Y#/,*,.=V&amp;R*#1(* //H0H0 #!7,27 ##5:!D!!#!$ $&amp; ##(!$"!# ) &gt;H=7,-,90..00H#(0..0#!707/E &gt;H=7/8090..//? (!0../#!7027=(!!##: '"!5#!# !! !#! !# ##$ !$ !""$# $!!#E#"*!5! $!""$#!# !:6!" $!"!5&amp;5! (##$#!#% $#! #7 +77 &gt;###&amp;!!#$#!' (!!! !#! $( :7/+ 70 ## !!# ! :'$!#"$E!#!#$#!##!! !#!#&amp;:!D !&amp;(!!#(!5! !"!!! ' 3# :'$!# "$&amp; D ! !#!#&amp; !!( ""! !"!!:!$(!# )7/0 70 7 7, 7, 27 # &amp; !$ 6!!!# !#!!( # $&amp; !(#&amp; ## #!#!#!!(&amp;&amp;#C#!# !# !( 3#! !3!# !#$# :3# !5(%#3#:'$!#"$7</w:t>
      </w:r>
    </w:p>
    <w:p>
      <w:r>
        <w:t>$!# # ' D :!#"!# !! !#! # ! ##%6!#5:#(# $#!' "G# 7 : #5# 5 ##* ! !!# ! :'$!# "$ #:## # #!$!#&amp; :!$ (!#&amp; 5 # S ! # # !#</w:t>
      </w:r>
    </w:p>
    <w:p>
      <w:r>
        <w:t>*/H* #"!##!$!#5 !! (! #3# :'$!#"$)&gt;##!&amp; 7!7&amp;7/+#T,+727#"*!5 :!$(!#"#$(#!1:$3:3# :'$!#"$D#5!$:3# !&amp;#S&amp;# 5!##&amp;#5#&amp;#(!# D 1 !# ! :'$!# "$&amp; !# (!# % ! # ##:#3!#: !)700E70/7 13#: !!#OK.K7./*27</w:t>
      </w:r>
    </w:p>
    <w:p>
      <w:r>
        <w:t>C#!!!#$#:: !!#! :'$!# "$7 ! # !* :! !5 !! !#!# : #5# 5 (!!# ! :'$!# "$ 5 5 !#$% !' $:'$!#"$:#(# #$$$## !!"G#3$#$7#:51 3!##5: ###!$!#D !5#5# (!(!&amp;### $!!#3!!# $!#!# !!$&amp;! $!##!# !#"!3## 63$!!#:#!#"!#!! !#!7 # :# : &amp; # ! # #5# !( !#! LM&amp;%!:!$!#!!( #!## # C$7 " (! ! 5 # % #&amp; : D$ :# ""! ! "!! #"!# # 13!:'$!#"$!! #!3!#L$!M5 ! !!#"#!# !5$3!# (!E ##$###!#!! !#!#:###! !#! LM7 +77 (!5:7/.7, $(!5 #!#!!# "#!##! D$""!# ##$ #!: $(! !!# $#&amp; 5! ! # 5&amp; #!#&amp; #! : ! # $# ## :'!# #5#'!3!#L$!M!#$$7 ! !!# !# $# !! !#! !!# $#&amp;"G#(!! '##':#$(!!#$3!!( D#(!$#"C:!$(!#)"7!#T-H0/0/ 0../-HK-0/"$(!0..0!"!#27## !# 5!&amp; 5!5 ! $"$# # !!# " #!##) &gt;/-8/,?+72&amp;6!#5# !!!$(:7/+ 70&amp;5!$"!#!#!#:!$(!#)&gt;#Y &amp; !# =V&amp; 7/+ #TH &amp; S ! $!$ 5 ## (# $ ! $# !! !#! # !$ !#"$! :!$ ## (!#&amp; L#! ! !P! !#"3#! " #Z#!"!Z#[3#ME@#&gt;!P9@# !W*#&amp;=V&amp;\-#T,&amp;S! $!$5##D# '#!(':!$(!##"$$( #!# !!# :!$ ## (!#E # 5 !! $!$ /? "$(! /-?/ #: #($ (!!$ * :#$ # (!3$(!!#/88+/6#(!/88?&amp;#!"", !!#T,? !#"$$?#(/88?!6 !!&amp;!#!#&amp;(!&amp;!# &gt;/00,0?27 #:!## $##5%!! !#!)#!7/02&amp;! #:D !#5!#(!!!!#$#(! :! $# #!"#!##! D$ ""! ! "!!&amp; # $ ! :7/. 7, !3## $##!1:$!!#:# $(!7"!5:# !!#:708$ #"$$6! ! ($ !#T-H0/0/ 0../-HK-0/"$(!0..0!"!# &amp; #! !!#&amp;#"! ##C!#!# #!!##!$ !!# $# )# 9 !3! !##M $ /, 0../&amp; #!5$ ( (!# ! # L # D$ ""! # (!!# ! ## "$$&amp; (! (!!# $#M7 H77 !!# '5 $$# !$ (!# $$ # $ !#! # :5!!!#:#($!5!-."!# !!#:#"!!# !!#W&amp;#!&amp; ?1$70..,&amp;\+#T,+E@#&gt;!P9@#!W*#&amp;=V&amp; \? #T/.27 (! ! !# #!# ! :# ""! 5:# #!# :!#$!!:#!:# !)!* !!$#&amp;#!&amp;7//#T/.2&amp;# !!::#!#</w:t>
      </w:r>
    </w:p>
    <w:p>
      <w:r>
        <w:t>*0/* &amp;5!:#1 !53$3$)N 7&amp;!# =V&amp;7//#T+EN39@#!W9 !P9@# ! W*#&amp; =V&amp; \? #T? \/, #T08E V ##9 &gt;!!# W&amp;#!&amp;?1$70..,&amp;\+#T,/27#! !!#&amp; #! # (# $""!5:!:3! !#$%&amp; 5:! :3!!#$%#6!#&amp;"!#$&amp; # !$#!3#!#####!3#$65: !!13$!#!(#&amp;5:!:3!!#$%:# ###! # $## $3'&amp; #! D$&amp; 5&amp; : !#&amp;! !#(!# !#!# $#G#:""!7 :7/. 70 13 ' !!#:# $ $(### !!#$!#&amp;# $(D#5:!!"#!$!# $5!!!##!!!#!#(!$#! !! 7 5:# D$:#""!!$&amp;!!#"! $ $&amp;5! (! # #E # #!!# '# #: #$! )!*!!$#&amp;#!&amp;7/.#T+8E#N 7&amp;!# =V&amp;7/.#T/H&amp;#: !#!## %!(!:3!#:# ##5 $ $&amp;##5: $(!#!#"!# G# ! $! !$!5 :!#$$ '!3 # !#"!# ' $#!27 :!3!#$:! 53#:'$!# "$# !#:'!"#!#7(!## ! # :# "" :#1&amp; :6!!# )N 7 &amp; !# =V&amp;7/.#TK2&amp;!$3# $#!#:#"":5!!!# 3$3$7</w:t>
      </w:r>
    </w:p>
    <w:p>
      <w:r>
        <w:t>##53!##!"!!&amp; !!#W&amp;#!&amp;?1$70..,&amp; \0?#T,-7&amp;++&amp;\+?#T/&amp;0,0H27</w:t>
      </w:r>
    </w:p>
    <w:p>
      <w:r>
        <w:t>#: 1&amp;(!#5!#$$! #Y&amp;!#=V&amp;7/+#T-E&gt;##!&amp; 7!7&amp; /+#T,,E=0-F0..,#98,890..,27</w:t>
      </w:r>
    </w:p>
    <w:p>
      <w:r>
        <w:t>&amp;#: 1&amp;###!#: $!:!#$ #25 !!M!""!&amp;S$$ !$ !!M ""!&amp; !$# !#!$&amp; (! # 1 3# #!5!!#"!!&amp;##$!#$!&amp;5 $ $ !*%&amp; $!"!!#"#!###&amp; (!# #$ :!! # 3!# &amp; 5 !# # !!M""!#:(! $$3$$5:$!# "! 3!##! "!! 5! : !# "!! "G# #&amp;5:$5! !!#!# "(#$"! #!##!!(!# ! $!5: 1(!!$' $#:#!# "!!#$5#:!#!!#!# 1!!#"#&amp; :""! "!! !#(! "!! $ :! ##Q :!#(#! $ ' &amp;$!#(#%##$&amp;(!$!3#$ !#$3!:!#(#!7:7,.&gt;65! "!!$$$:!#"!&amp; ###$#3# #"!$!###! &amp;5:#"!!:# !$$##!"##!$!##"! # !$ !#$"!#!# # $# 5! $!# !$ !#!!$$&amp;5:!:3!:#!$$ !#:#!$$ $!(&amp; # "! 3# !$$&amp; 5 ! $!##:# %#&amp;:!#(#!#!#!5!#7 /.77 ## ,/F0../&amp;:# !###"!##($&amp; :# '# :# !##!!!$!## # ! ""! ! "!! # !#$ !$&amp;5L!#(#!#:$!##!# !3#$ "!!M&amp;#""! !"!!(*C#* (&amp;! #:""! !"!!!(*!7=!#: $!$ !#:!#"!#:!3!##!##$&amp; $!3!":##:!##" ##'""! $!$7</w:t>
      </w:r>
    </w:p>
    <w:p>
      <w:r>
        <w:t># !!# !!#$#&amp;/+6#(!0..K&amp;:#!# ! 7$ ##5# $3#!!1&amp;#S!#: !#!(!$# !17 :3#!!# :# ($!"!!# # 3 L &amp; 6(#C"!!M !5!&amp;!#5:$!$&amp; $! # ## !#""!# !"! ! '!3# $!3## C:#*!!#:! ##!1E: 5 :!#(#! $$ ! # 5 :""! "!! ! !#(! ## D# :!3!# #!3# $ ! ##!#</w:t>
      </w:r>
    </w:p>
    <w:p>
      <w:r>
        <w:t>*,-* :!#(#!$' !3#)!*!!$#&amp; #!&amp;700-#TK27</w:t>
      </w:r>
    </w:p>
    <w:p>
      <w:r>
        <w:t>$31$ ( 5&amp; "G# 3$#$ ! ! 27 !&amp;:70,/7,70 $(!#!5!!# !"!!&amp;5!#!# "$5#)W7=""&amp;! :'$!#&amp; \// #T,02&amp; $!!# !" ! "! L !' !#$%$#!M&amp;'#1 !53$3$)"770KH7/ 27 //77 # !!# !!# $# /H 0..K&amp; :#!## !!1 /4...&amp;*M7 #"#!#&amp;&lt;7ABBBBBB(!!#!5$5:!$!'5:!(!F% $ &lt;BBBBBB6#! : (( (#!1&amp;5:!(!5:!$!'(##' &amp;5!&amp;</w:t>
      </w:r>
    </w:p>
    <w:p>
      <w:r>
        <w:t>*+/* #S! $&amp; ###!##!#:&amp;6#5 !&amp; '!1 $ #!# (# 6 ' !$&amp;##(#5$&amp;L!!(5:# 6 :' #S!&amp;#5:# $# !'!#"$!M&amp;!5:!#:3!!L :# !5! !$M7 ###!#$ !$&lt;77 BBBBBB&amp;&lt;7ABBBBBB$$</w:t>
      </w:r>
    </w:p>
    <w:p>
      <w:r>
        <w:t>!#!#!!"&amp;%!#&amp;5!"!! ! :#!5&lt;7BBBBBB!(!#!#$ :""! 55:!:(!!$ !! &amp;!(!#$5:## Y !! (! $$ (# &lt;7 7 BBBBBB ! :!$ &lt;7BBBBBB! 1$ #!!#5(##:!$$"! # #C&amp; # 5 :'!!! :""! ! D# $##$ # 1# (#:!$$#! (5(# !"!# !'##!#"$!(#(#)5!&amp;"* !6&amp;$$5!"!## :!!&lt;7&lt;BBBBBB&amp; :!#$!! &lt;7 7 BBBBBB ! D# (! %*#27 &lt; BBBBBB $!$</w:t>
      </w:r>
    </w:p>
    <w:p>
      <w:r>
        <w:t>!#!#!!"5:3!# !##&amp;#:#$"$! D$!5#3!##!"!!&amp;:# 5L##5!# ##&amp;##:(!# #$!#$$M7 //77 $!#!""$# ##!!##$%5:$ ! "!! &lt;7 BBBBBB !# $ !$ &lt;77 BBBBBB )# ! D ! $# #5% !#!!(2#"!#5&amp; !#:#$3(!&amp; !5 : ! '!3# $3 !( :!!#$!!#!""!!# $( !# ""! !"!!&amp;#"!5:!! !:""! !!5$$"$5##!1#!$$#!5!#$% '#"!!##$#$$$$7</w:t>
      </w:r>
    </w:p>
    <w:p>
      <w:r>
        <w:t>=#&lt;7ABBBBBB$!*!&amp;##53!##!"!!&amp; # ## !!#!:'$!#"$!#&amp;# !(##Y!! :*"! &lt;BBBBBB 00 6! /888&amp; ! 5 ! !# $ !$ &lt;77 BBBBBB$!$6!$&lt;7ABBBBBB !5! &lt;7BBBBBB5!$:""! !"!!(*,/ /8887 "!&amp; #!# 5! F % # $" !3#:!#(#! "!!)#!7/.72&amp;!#: Q &amp;### !#!(3##$!#"! !#$$(# !(!$!##D##5%$5!#&amp;5:!!"!"! '!3#$3!(:!!#$!!#!""!!&amp; #!5:!#:!##(!$ ##7</w:t>
      </w:r>
    </w:p>
    <w:p>
      <w:r>
        <w:t>*+0*</w:t>
      </w:r>
    </w:p>
    <w:p>
      <w:r>
        <w:t>#: $$$!&amp;# !!&amp;5:!!$$ ### #:!!# !#!#$$"! D 1 ' #!!1&amp;#!(#!#' D# ' !$&amp; !# # #!!# $6!! ' !#$% #"!!&amp;# !! (##Y!! # !# $ !$ &lt;7 7 BBBBBB7 !# !**! # ""!#5&lt;7ABBBBBB!#!1# ##!! "!"&amp; 5:!6!"!:###3!"###7 /077 !!#$#!##5&lt;7ABBBBBB#"!#!3!# L$!M # :$ ! :5!!!# :# ($! 5 ! -. "!# !!#:#"!!5:!$!3$!5!)#!7?2&amp;!#! 5:# !1 !3# :!#(#! "!! # "!! # : !)#!7/.27</w:t>
      </w:r>
    </w:p>
    <w:p>
      <w:r>
        <w:t>" ! &lt;7 ABBBBBB 3( :3!# ! '3!"&amp;!!#$#:!#!5$)#!7?73?72&amp;! #!3#!"! 5:!!#:3!##3!")#!7/.727 /077 "!'!# #!#!#"!3&lt;7ABBBBBB #5# #3&amp;#:5: $"!3#:!#(#!&amp; :'!##5###':5!!!#:!-.&amp; 5:!6!"!#!&amp;$$#$## !!$&amp;3 #!5 (! 5 $! #"#$ 3$#$#""! !"!!&amp;:!#""!#D# !! !!##!#* #!!$P3$#$!$ &amp;13 $!!$!5&lt;7ABBBBBB7</w:t>
      </w:r>
    </w:p>
    <w:p>
      <w:r>
        <w:t># #!!#&amp; !!# $# ! 6 #! # :# '!1&amp; 3(!$&amp; #!# !! !#! $( &amp;(!:#&amp;:#%##-.."7&amp;!# #!(# !#"$!'!$3&amp;5!/4..."7)7/+7070 27 /077 #: !"!3&lt;7ABBBBBB $# $ !! !#!&amp;5!$$7</w:t>
      </w:r>
    </w:p>
    <w:p>
      <w:r>
        <w:t>^ ^ ^ ^ ^</w:t>
      </w:r>
    </w:p>
    <w:p>
      <w:r>
        <w:t>*+,*</w:t>
      </w:r>
    </w:p>
    <w:p>
      <w:r>
        <w:t>.</w:t>
      </w:r>
    </w:p>
    <w:p>
      <w:r>
        <w:t>/</w:t>
      </w:r>
    </w:p>
    <w:p>
      <w:r>
        <w:t>/7 #"!3##-.."7&lt;7ABBBBBB!#!#!! !#!7 07 C:#5%!! !#!9/,,.90../!!3$#&lt;7ABBBBBB7</w:t>
      </w:r>
    </w:p>
    <w:p>
      <w:r>
        <w:t>(0 '&amp;; &lt; !# WA @&amp; $!#E &lt;7 _ &lt; &amp; 63E &lt; &lt;&lt;7!! == &amp; !!# @J&amp; # &lt;</w:t>
      </w:r>
    </w:p>
    <w:p>
      <w:r>
        <w:t>&amp; !! J &amp; A( &amp; &lt;3! = &amp; 63**&amp;&lt;A( &amp;63 $#7</w:t>
      </w:r>
    </w:p>
    <w:p>
      <w:r>
        <w:t>#!!#(!#;</w:t>
      </w:r>
    </w:p>
    <w:p>
      <w:r>
        <w:t>#D _&lt;</w:t>
      </w:r>
    </w:p>
    <w:p>
      <w:r>
        <w:t>!*3""!1 N3</w:t>
      </w:r>
    </w:p>
    <w:p>
      <w:r>
        <w:t>$#$!!##!5$ !#$'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