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DCSO/796/2005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https://mcp.opencaselaw.ch/entscheid/ge_gerichte_DCSO_796_2005</w:t>
      </w:r>
    </w:p>
    <w:p>
      <w:r>
        <w:t>FR: GE_GERICHTE DCSO/796/2005 du 26 mai 2005</w:t>
      </w:r>
    </w:p>
    <w:p>
      <w:r>
        <w:t>IT: GE_GERICHTE DCSO/796/2005 del 26 maggio 2005</w:t>
      </w:r>
    </w:p>
    <w:p>
      <w:pPr>
        <w:pStyle w:val="Heading2"/>
      </w:pPr>
      <w:r>
        <w:t>Volltext</w:t>
      </w:r>
    </w:p>
    <w:p>
      <w:r>
        <w:t>DCSO/796/05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9/:0-90..;&amp; # "$ /0 ! 0..; ! "!#$! %&amp;'!)/01 9.;*/0?@2 (!!$ !#A.+''''.+@#@77BCCCCCC7</w:t>
      </w:r>
    </w:p>
    <w:p>
      <w:r>
        <w:t>$!!##!5$D ( ) )*++++++</w:t>
      </w:r>
    </w:p>
    <w:p>
      <w:r>
        <w:t>( #! )*++++++ !!$D @@ &amp;( !(0</w:t>
      </w:r>
    </w:p>
    <w:p>
      <w:r>
        <w:t>/0.+#1(</w:t>
      </w:r>
    </w:p>
    <w:p>
      <w:r>
        <w:t>( !"!#$!%&amp;'!,-$#!'.#!/</w:t>
      </w:r>
    </w:p>
    <w:p>
      <w:r>
        <w:t>3**E/</w:t>
      </w:r>
    </w:p>
    <w:p>
      <w:r>
        <w:t>/0.+#1(</w:t>
      </w:r>
    </w:p>
    <w:p>
      <w:r>
        <w:t>( 00'! !%"1%&amp;!%</w:t>
      </w:r>
    </w:p>
    <w:p>
      <w:r>
        <w:t>- 2 -</w:t>
      </w:r>
    </w:p>
    <w:p>
      <w:r>
        <w:t>7 ?$5!!!#@7BCCCCCC"$;!0..+&amp;F""! ! )!* 1DF""!2#!"!$@77BCCCCCC&amp;+6!#0..+&amp;### G#A.+''''.+@##(##!!#F#!# ###+/40;."7H;IF!#$%1/;6#(!0..07</w:t>
      </w:r>
    </w:p>
    <w:p>
      <w:r>
        <w:t>F !!#5@77BCCCCCC"$+6!#0..+## G$$($/:J0..+ !# !1!### (! $! $"7 @77BCCCCCC"! !!#63#/6!0..+7 #63#//#(0..+&amp; !# !1!##$$ # !!#(!"#$&amp;#"!$63# $!$ /:J0..+7 @ 7 BCCCCCC 5! #!#!# ! #A .+ ''''.+ @ ;6#(!0..;7 #!$# 5 @7 7 BCCCCCC !$ # !$$ # # !" BCCCCCCK!)BCCCCCC#!2)BCCCCCC##2&amp;F""! $! # !#!# "!!&amp; 5F! #!"!$ 0:"$(! 0..; @7 7 BCCCCCC7 7 ,0..;&amp;@77BCCCCCC $#$ !# !1!### 5%L#M&amp;#"##F7,,,&amp;###5F# 13#!!$$ 13#"!#F6 ! $!$#A.+''''.+@&amp;#5!(#!#(!#!"! #!#!#"!!7</w:t>
      </w:r>
    </w:p>
    <w:p>
      <w:r>
        <w:t>#63#/0!0..;&amp; !# !1!###! !!#$#&amp; '# ! ! @77BCCCCCC# !#A.+''''.+@7 7 F""!#!!!!#$#/-! 0..;7</w:t>
      </w:r>
    </w:p>
    <w:p>
      <w:r>
        <w:t>@77BCCCCCC#!5$## !1!!#$# /8!0..;7</w:t>
      </w:r>
    </w:p>
    <w:p>
      <w:r>
        <w:t>- 3 - /7</w:t>
      </w:r>
    </w:p>
    <w:p>
      <w:r>
        <w:t>!# !1 !## F !#!5$ # $!!#&amp; !!# $# $# !# (! ! # $!6 ! (!"!!##&amp;$$#&amp; # #!$ F# !#!# "!! #!"!$ 5 $! #F$! ! !)700/&gt;,70 !5$ #3!27 07 ?#F7,87/70&amp; !#!# (!"!!5 $!!#!3!#5!$F!$##!$$ ##!"7</w:t>
      </w:r>
    </w:p>
    <w:p>
      <w:r>
        <w:t>"!! ##$ F## F# ## G!5 6! ! (!"!!##F#&amp;# !($5 ! )!* !!#&amp; #!&amp; 7 ,8 #A 0;N #!&amp;!#?B&amp;7,8#A+NB##9E!!#O&amp; #!&amp;&gt;1!!#0..,&amp;P8#A+27</w:t>
      </w:r>
    </w:p>
    <w:p>
      <w:r>
        <w:t>"!&amp;#F7+,&amp; ! (!"!!' (# !# $#&amp; # !! (# #!!# $!!5F#!#F!#$#!"! )70! !!# $!$27#!#!#"!!# %$! #F# !###$#7 ,7 #F 1&amp;@77BCCCCCC!#!3! !$F#!$$##!"&amp;##5&amp;# !#! ! ! (!"!!)Q*::.*.+/88,*,27</w:t>
      </w:r>
    </w:p>
    <w:p>
      <w:r>
        <w:t>"!&amp;!#"!&amp;( !1!#! F""!@7 7 BCCCCCC&amp; 5 ! #A .+ ''''.+ @ !!3$ # ! # (##!!#F#!#&amp;F#63# 6!/,"$(!0..+)"7!?9/.+9.;0/"$(!0..;$# #!"# !( !# 9,:.90..; @7 7 BCCCCCC # F!#6#!# F""! F5! F# ## /:4... "7 # !#A./'''':..0''''+-@7BCCCCCC&amp;5!"!#!# !#A.+''''.+@27</w:t>
      </w:r>
    </w:p>
    <w:p>
      <w:r>
        <w:t>#F# !!F#!#!#"!!&amp;! F#(!F# (!!!5 !#A.+''''.+@(!%#!#$F## @77BCCCCCC7</w:t>
      </w:r>
    </w:p>
    <w:p>
      <w:r>
        <w:t>!#!# "!! #!"!$ #! 0: "$(! 0..; # ! #&amp; 13 "!'# ! # 13 $!$ # F!#$% !(!!#!%($F""! )700 27</w:t>
      </w:r>
    </w:p>
    <w:p>
      <w:r>
        <w:t>- 4 - +7 !!# $# ! # 5 !#!# "!! #!"!$ 0:"$(!0..;@77BCCCCCC# !#A.+''''.+@#7</w:t>
      </w:r>
    </w:p>
    <w:p>
      <w:r>
        <w:t>R R R R R</w:t>
      </w:r>
    </w:p>
    <w:p>
      <w:r>
        <w:t>2</w:t>
      </w:r>
    </w:p>
    <w:p>
      <w:r>
        <w:t>3</w:t>
      </w:r>
    </w:p>
    <w:p>
      <w:r>
        <w:t>!5!#!#"!!#!"!$0:"$(!0..;@77BCCCCCC# !#A.+''''.+@@7BCCCCCC#7 45!&amp;D @!#OS Q&amp; $!#N@7 T@ &amp;63N@</w:t>
      </w:r>
    </w:p>
    <w:p>
      <w:r>
        <w:t>@@7!! ?? &amp; !!# QU&amp; #</w:t>
      </w:r>
    </w:p>
    <w:p>
      <w:r>
        <w:t>@</w:t>
      </w:r>
    </w:p>
    <w:p>
      <w:r>
        <w:t>&amp;!! U &amp;#!@ QS&amp;S( &amp; @3!? &amp;!(!OQ&amp;637</w:t>
      </w:r>
    </w:p>
    <w:p>
      <w:r>
        <w:t>#!!#(!#D</w:t>
      </w:r>
    </w:p>
    <w:p>
      <w:r>
        <w:t>#G T@</w:t>
      </w:r>
    </w:p>
    <w:p>
      <w:r>
        <w:t>!*3""!1D =3D</w:t>
      </w:r>
    </w:p>
    <w:p>
      <w:r>
        <w:t>$#$!!##!5$ !F""!##$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