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DCSO/78/2007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https://mcp.opencaselaw.ch/entscheid/ge_gerichte_DCSO_78_2007</w:t>
      </w:r>
    </w:p>
    <w:p>
      <w:r>
        <w:t>FR: GE_GERICHTE DCSO/78/2007 du 22 février 2007</w:t>
      </w:r>
    </w:p>
    <w:p>
      <w:r>
        <w:t>IT: GE_GERICHTE DCSO/78/2007 del 22 febbraio 2007</w:t>
      </w:r>
    </w:p>
    <w:p>
      <w:pPr>
        <w:pStyle w:val="Heading2"/>
      </w:pPr>
      <w:r>
        <w:t>Regeste</w:t>
      </w:r>
    </w:p>
    <w:p>
      <w:r>
        <w:t>Résumé: Cause jointe A/2809/2006</w:t>
      </w:r>
    </w:p>
    <w:p>
      <w:pPr>
        <w:pStyle w:val="Heading2"/>
      </w:pPr>
      <w:r>
        <w:t>Volltext</w:t>
      </w:r>
    </w:p>
    <w:p>
      <w:r>
        <w:t>DCSO/78/07 !"#$"$" %&amp;' ' (#)$**+, -./(#0"((*1 '22 &amp;&amp; 2 &amp;34' 22 &amp;,"+5"061" 7 '2'</w:t>
      </w:r>
    </w:p>
    <w:p>
      <w:r>
        <w:t>%&amp;' '3(***(83 9)4&amp; :92' 2 2' ',"(**"($" -1 4) 22&amp;&amp; ; $+0+&gt;$**532(#&amp;'($)$**523' :' ?-@??A33B&gt;$C*D&gt;$**53 2 (# &amp;' 0 E $**5 2 ?" ?FFFFFF3 ' :' ?/33B"</w:t>
      </w:r>
    </w:p>
    <w:p>
      <w:r>
        <w:t>'4'BG H 'G ?-@??A3 ($ 2058# ($((0 H 'G ?/3 'H?+ 25* ($((8 !"#$%!$&amp;!</w:t>
      </w:r>
    </w:p>
    <w:p>
      <w:r>
        <w:t>- 2 -</w:t>
      </w:r>
    </w:p>
    <w:p>
      <w:r>
        <w:t>" 2 I *8 9999($" 4 2 ? FFFFFF ?"?FFFFFF3 'J3FFFFFFB3:&amp;&amp; 2,H 2G:&amp;&amp;1'% '&amp; %$D$**5" /: '&amp; %32I*89999($" 3:&amp;&amp;:2' 2' % %" '' «</w:t>
      </w:r>
    </w:p>
    <w:p>
      <w:r>
        <w:t>K" ' $+0+&gt;$**5" 2 $C*D&gt;$**5" 2 $+0+&gt;$**5&amp;'2?FFFFFF) &amp;2%4&gt;2' B:&amp;' 9" " $ E $**53 ' ) I&gt;$+0+&gt;$**5 I &gt;$C*D&gt;$**5 &amp;' : :&amp;&amp; 2&amp; B " -" 8E$**53 %&amp;' '2 '$+E$**59 2 2 2 47 :&amp;&amp; 2&amp; )'2?"?FFFFFF3:7 2 )3 47 2I*89999($" $C*D&gt;$**5" )' ' $+0+&gt;$**5I&gt;$C*D&gt;$**53 :&amp;&amp; 4''%: '&amp; %3I*89999($" 32 '23D$**534 ?"?FFFFFF&amp; $+0+&gt;$**5&gt;$C*D&gt;$**532 $E$**5" ("%" '2'2N 2 $+0+&gt;$**51 :,&gt;$C*D&gt;$**51 )B2,"(#"(14'323 '%4'242" 2' 2 '' )' 2 ," (# " $ 13 &amp;99 $C*D&gt;$**5 $"" / :" (# " 8 3 :&amp;&amp; 23 )4:B : '2 B 23 2' B9 '4'3B; $+*&gt;*+ "$" (D$**8.H%'33 "(#I$+D13 4:&amp;&amp;:2''4 22 ' 2 '22'22 '&amp;&amp; 22:2 ''2"?7 :&amp;&amp;2&amp;%'';'B222:&amp;&amp; 2 '4',H%'33 "(# I$5$1" $"%" 2&gt;$C*D&gt;$**532 $+0+&gt;$**5 ' 2 '$E$**5 '%B:&amp;&amp;2 ' 2" '&amp;'B&amp;'4:"(#"83 :&amp;&amp; ' ' : $C*D&gt;$**5 &amp; '" 2'4)'" 0" &gt;$+0+&gt;$**5 0"" 9@2'4N:"(#"834 &amp;&amp;Q 2 :&amp;&amp; '&amp; 23 :&amp;&amp; ' : '%322' 'B $+0+&gt;$**5 2%)3 4 2 2B 2 +C&gt;*0/&gt;+D&gt;*0 "0" $D)$**81" 2H% 342%&amp;&amp; &amp;4: )4:B2 ,"C"$13&amp;:%) &amp;I#' ' 2 %&amp;' '22 :&amp;": &amp;3 &amp;&amp;22'3 % $+0+&gt;$**53:&amp;&amp;22' :2 '%3: ;U 3: $+0+&gt;$**53 Q'%)3B :&amp;&amp;22' :3';'3 '" 8" &amp;'9"$*"$;"+35("$"5$"$3:= 2 2 :' )3 : '2"</w:t>
      </w:r>
    </w:p>
    <w:p>
      <w:r>
        <w:t>- 10 -</w:t>
      </w:r>
    </w:p>
    <w:p>
      <w:r>
        <w:t>'</w:t>
      </w:r>
    </w:p>
    <w:p>
      <w:r>
        <w:t>(</w:t>
      </w:r>
    </w:p>
    <w:p>
      <w:r>
        <w:t>)*#%( (" ' % 2 &gt;$+0+&gt;$**5 &amp;' (( ) $**5 2 : '&amp; %32I*89999($" 3@ 8)$**5" $" '%2&gt;$C*D&gt;$**5&amp;'$E$**52?"?FFFFFF : : $+ ) $**53 2 I*89999($" " $#+ ( 0" 3 Q'%)32&gt;$+0+&gt;$**5&amp;' (()$**52?FFFFFF" 8" )2&gt;$C*D&gt;$**5&amp;'$E$**52?"?FFFFFF" +" à :&amp;&amp; 2 &amp; 4: 2 à 2' 2 ?" ?FFFFFF 3 : = 3 4: 2 '" 5" '%2 " ,-*+&amp;(?"'&lt;=J32' .??" // ? MJ3 )&lt;" G</w:t>
      </w:r>
    </w:p>
    <w:p>
      <w:r>
        <w:t>= '&lt;=J H&amp;&amp;G ' G</w:t>
      </w:r>
    </w:p>
    <w:p>
      <w:r>
        <w:t>2' '4'2B!&amp;&amp;'2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