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DCSO/77/2007 vom 22. Februar 2007</w:t>
      </w:r>
    </w:p>
    <w:p>
      <w:r>
        <w:t>GE Cour de justice, 2007-02-22, DE</w:t>
      </w:r>
    </w:p>
    <w:p>
      <w:r>
        <w:rPr>
          <w:b/>
        </w:rPr>
        <w:t xml:space="preserve">Quelle: </w:t>
      </w:r>
      <w:r>
        <w:t>https://mcp.opencaselaw.ch/entscheid/ge_gerichte_DCSO_77_2007</w:t>
      </w:r>
    </w:p>
    <w:p>
      <w:r>
        <w:t>FR: GE_GERICHTE DCSO/77/2007 du 22 février 2007</w:t>
      </w:r>
    </w:p>
    <w:p>
      <w:r>
        <w:t>IT: GE_GERICHTE DCSO/77/2007 del 22 febbraio 2007</w:t>
      </w:r>
    </w:p>
    <w:p>
      <w:pPr>
        <w:pStyle w:val="Heading2"/>
      </w:pPr>
      <w:r>
        <w:t>Regeste</w:t>
      </w:r>
    </w:p>
    <w:p>
      <w:r>
        <w:t>Résumé: Les plaintes tendent à l'obtention d'informations relatives à un tiers propriétaire de 3 lots PPE n'ayant aucun lieu avec les procédures d'exécution forcées en cours. La Commission de surveillance n'est pas compétente pour examiner la question de l'exercice du droit de préemption du débiteur. Amende de 1'000 fr. Cause jointe à A/222/2007.</w:t>
      </w:r>
    </w:p>
    <w:p>
      <w:pPr>
        <w:pStyle w:val="Heading2"/>
      </w:pPr>
      <w:r>
        <w:t>Volltext</w:t>
      </w:r>
    </w:p>
    <w:p>
      <w:r>
        <w:t>DCSO/77/07 ! ! "# $ $ ! " !!"!%&amp;&amp;"$"&amp;!!'(#!" !! "$$"&amp;!!)*+,!*-./*!"0"#$#" ! 1!&amp;#"#!'233324'"!"56( !&amp;"!%5$#" $!"!$#"#)*233!*27!*8/"!(6 "$$&amp;&amp;"9:)*233!*-!*8/*"0#":#" !:&amp;&amp;!!'"(!!'(!%(# !!"!; "$ '0:#)*478/*</w:t>
      </w:r>
    </w:p>
    <w:p>
      <w:r>
        <w:t>' $! 2&gt; &amp;# $ ! 7+$1733,!776 733&gt;$'"!#? *</w:t>
      </w:r>
    </w:p>
    <w:p>
      <w:r>
        <w:t>#(#?@ AAAAAAB $**C8AAAAAA "</w:t>
      </w:r>
    </w:p>
    <w:p>
      <w:r>
        <w:t>AAAAAAB "!#!@ ""CC 8' "9$!= $!-=+ 2722 27 C*AAAAAA "!#!@ ""C !</w:t>
      </w:r>
    </w:p>
    <w:p>
      <w:r>
        <w:t>' !"2 2734</w:t>
      </w:r>
    </w:p>
    <w:p>
      <w:r>
        <w:t>AAAAAAB</w:t>
      </w:r>
    </w:p>
    <w:p>
      <w:r>
        <w:t>- 2 - "!#!@ ""C!D C8BD ' .:7 $!,34+ 2722 , E !"#$%!$&amp;!</w:t>
      </w:r>
    </w:p>
    <w:p>
      <w:r>
        <w:t>- 3 -</w:t>
      </w:r>
    </w:p>
    <w:p>
      <w:r>
        <w:t>* !"!F#2GG3'C*AAAAAA#$!!H5555 ""$&amp;"$' !1!6(F73,+'!# &amp;!!H5555'""$&amp; !E0"&amp;""1$ 1!""5E9#"$$##$#:)E$@ /* C*AAAAAA1##&amp;"F""$#$!;!$1!# " #$#' !F#9# " ! " " $&amp;' ! ! "</w:t>
      </w:r>
    </w:p>
    <w:p>
      <w:r>
        <w:t>"#$"*</w:t>
      </w:r>
    </w:p>
    <w:p>
      <w:r>
        <w:t>7332' AAAAAA B ( ! ! 5555E2' 5555E- 5555E4 "F 59&amp;#* "2,67334'AAAAAAB #"#!$!E"FAAAAAAB ? ! B## DAAAAAA B ' "!# 51:* I $!!# $ AAAAAAB 'C*AAAAAA#?5""$#$* !""$&amp;!#H37555534J($C* AAAAAAAAAAAAB '!%&amp;&amp;"$)E$@!%&amp;&amp;/#1! $E 1! "</w:t>
      </w:r>
    </w:p>
    <w:p>
      <w:r>
        <w:t>? !F " C* AAAAAA' ! 7217334*F&amp;&amp;!$!!H5555(!" "$&amp;!#&amp;!!H5555* "2-&amp;# 733,'C*AAAAAA#"#?AAAAAAB #" 0(!"1"!""!$H37555534J* * !E:"-6!!733,"#?!F&amp;&amp;'AAAAAAB "## 1 ( C* AAAAAA # " " K !F"# #!! #( " BAAAAAA B &amp; "F0 " &amp; ! " " $#$* !!(L</w:t>
      </w:r>
    </w:p>
    <w:p>
      <w:r>
        <w:t>5555</w:t>
      </w:r>
    </w:p>
    <w:p>
      <w:r>
        <w:t>M"!!&amp;$* $$! ! " "F&amp; " "#! " !F* G2 !* 4 ' AAAAAAB !!#(!F&amp;&amp;$!!!""FAAAAAAB ' "!F*-749*+B'&amp;"F1"&amp;!F"# #!!"!F;"#("$!E"BAAAAAAB '!#!# #( "" ; "' ( &amp; ! ! "&amp; " $!E "FAAAAAA B " BAAAAAA B ' " 2, 6 7334?6'$!!$E 1!"'#H37555534J #(*</w:t>
      </w:r>
    </w:p>
    <w:p>
      <w:r>
        <w:t>- 4 - * " 27 $1 733,' !F&amp;&amp; &amp;# AAAAAA B (F! $ $"?"""-6!!733,BAAAAAAB F# $"##"#"1""#11(F!!F# $?!F1!:"!F*G2!4* * "7+$1733,'AAAAAAB &amp;#$!!"# $## !!$$!$!:"# !$$#" "-6!!733,"#?!F&amp;&amp;* !!$$!#(C*AAAAAA' (!#" LE$$#M"&amp;""1)$!!H5555/!(! #! '"$"F""$#$ "$ "$$##"$"F""$&amp;&amp;")*,=7!7B 72, /' ; $ ! $ " $$## " ? AAAAAA B * AAAAAAB (!&amp;"5555#1##&amp;$!"F"" $#$!""$!E'!"FAAAAAAB "$!E"BAAAAAAB *</w:t>
      </w:r>
    </w:p>
    <w:p>
      <w:r>
        <w:t>!! (#!F*G+!*+'$$!('"'!F&amp;&amp; " $"#0"$ AAAAAAB &amp;$!0!(""-6!! 733,* $!##:#!H 1733,'!F&amp;&amp;"F1"! #(C*AAAAAA F#$E$$#"!F1!H5555*!"(#(!F* G2 !* 4 $ $$! ' " ! ( ! ! ! BAAAAAA B ! "#1 # "F0 $$# " ! " ! 0 1!*F&amp;&amp;#:!$##(!(" !&amp;" $!E"F##"$#$"!F*72, F $?09#!"F'"!"#1F$ "# ( $ &amp; !F16 "F """:"!$"!F&amp;&amp;*!&amp;"##(!F* G+!*+#$"!"F$* 8* "# " 2= 1 733,' AAAAAA B $## 1 !$!* AAAAAAB ! #(!&amp;(AAAAAAB 9 &amp;: $E 1!"F#$###"!!! "!F* 227F#!#?#?""#1* !"AAAAAAB # 1!* !!6#("! N!:""#F $?&amp;:"!$E 1!"'!$ ?$!&amp;$05:# " $'"!(F!!F !6"( AAAAAAB (F!! F#$$?!$#""$"!(!!F !""*</w:t>
      </w:r>
    </w:p>
    <w:p>
      <w:r>
        <w:t>- 5 - !!'AAAAAAB "##(!F:"!$!:! !(!!C*AAAAAAL M"!$!!H5555$ #$#$$##$!1"""$#$## !$!!"###"#$!$$##$!$$#"!</w:t>
      </w:r>
    </w:p>
    <w:p>
      <w:r>
        <w:t>' ? " ! (E$ $ * C* AAAAAA F " "(F($$#"$" (F!"#$##: !F$$##"!$!!'!" #:!(#!$"</w:t>
      </w:r>
    </w:p>
    <w:p>
      <w:r>
        <w:t>"#$"AAAAAAB '( ""$" " # ? $! " &amp; !(" $ &amp; 1!* ' F: "F $# $#6"1! 5 #0 " # 1 "(!$AAAAAAB '&amp;#"F"(F!!F $"F#0 6"(#(?1!&amp;""#*B$!# 1!* B!&amp;"'AAAAAAB !:#'?!F"!F&amp;&amp;'(C*AAAAAA "##??!F"BAAAAAAB *!6# ( " " $#$ # !#:! )* ,=7 / $ $#! !*'0?"#(F!1##&amp;#:!"F" " $#$ !#:! " ! " " ! "FAAAAAA B $# !:? "!2'-4"! '"#$##?6' ! " &amp; (F! !F $ 5# " ! "#! " ? $ " ! " ! ' #:! " &amp; " !F#!""#!1!""5)*,=2!*7/* AAAAAA B 6# ( ! $!: !! " : ( C* AAAAAA !E0 F#$ "" #!'!1##&amp;" "" $#$F;(!""$"""" ' "F1 $ " " *'!:($ AAAAAAB '! ?"$#"'F&amp;&amp;$ $* !! &amp; ! # ( ! " "F # ! " 5 :"*=GF#$#* * 1 " 2= 1 733,' C* AAAAAA "F1" ## ! 9!: " &amp;* ! "(# ( " " $#$ $ F5!" "!F1!'?!F" 6"(#( !#(? ' ""$"$!E"FAAAAAAB "BAAAAAA B "##($$#:"'!" 0$!&amp;# !F"#"!F!'1##&amp;#("$# ! 5#" "##* D* !E: " 2= 1 733,' AAAAAA B "(# (F!! &amp; !1 "FAAAAAAB !6"!$!'"! " 1!#*</w:t>
      </w:r>
    </w:p>
    <w:p>
      <w:r>
        <w:t>- 6 - * "236 733&gt;"#5$'!F&amp;&amp;&amp;5#! "$ "$$##H&gt;33&gt;E2'H&gt;33&gt;E7H&gt;33&gt;E-&amp;!$!!H5555 (!$" '!&amp;!!H5555H7'H=H22?2="&amp;!! H5555'7&gt;733&gt;* " $#(! #($!# ::"$:#* .* "776 733&gt;'AAAAAAB &amp;#$!'"F"" "F&amp;&amp;$&amp;'!F $##* AAAAAAB ! #(!$#"H * J* " " 7- 6 733&gt;' ! " # &amp;# !F&amp;&amp; $&amp;?!$!* * $$ " , &amp;# 733&gt;' !F&amp;&amp; "(# ( ! 8" " !"&amp;"!1(!" '#"!" "!$#!"::H3455553G'AAAAAAB (! "1!"##'$ !&gt;$1733+ ! 7733,* F&amp;&amp; "(# ( 0 " !F9;$9 N ! " # ! " ? " 5 ! $ $ AAAAAA B " ! $!H ' C* AAAAAA "(# ( ! 1! $ : $#6" ( !</w:t>
      </w:r>
    </w:p>
    <w:p>
      <w:r>
        <w:t>- 7 - &amp; #!# $ AAAAAA B ' " ! " #:! "$' F$##(#* * 1 "=&amp;# 733&gt;'AAAAAAB "(#(' 5 !!#: " AAAAAA B ' ! 5 " # (F!! # ( F$!($9:"$$#* AAAAAA B $ !! $$!# ( !F#0 " AAAAAA B ? ! "#&amp;"#&amp;'"##""#" 2= 1 733, ? !(!! !! ;&amp;"F# "F!"* !! #:!"##(!$!"AAAAAAB #O "! "F#( 1!$!# !"#1(" "!#!"F&amp;* * 1 "G&amp;# 733&gt;'AAAAAAB ! #(!$!" AAAAAA B $ !F$$# "F: ! $ "*$!$ 1!* AAAAAA B #:! "(# ( ! $! # "#$ "F #0 !'"!(! $# $ 0 &amp;!# $ ! ( " !F"# " $$# " !F;E" #("$" (F#$ *</w:t>
      </w:r>
    </w:p>
    <w:p>
      <w:r>
        <w:t>!!"##(F!#!(!$!:'$"&amp;(!# $$'""! 59"7&gt;733&gt;'!(F!# "#0(F!!!'(!#"#"$ #*AAAAAAB &amp;"##(!$!: &amp;:"$#"# ##(F!!" 0"#"!F*73 !*2*</w:t>
      </w:r>
    </w:p>
    <w:p>
      <w:r>
        <w:t>2* "#(!$!H !0 $!5"&amp;! !0$1!6"('!" !!"#""!6"0$#")*&gt;3 P*2- !*+/* 7** B&amp;"!N!!$! 6"'!$0$#$!? !F#" !!!(F"!F&amp;&amp;?!! $K$6&amp;#&amp;*$!"0&amp;#"!"56"! N!$!:"!)*2&gt;!*27P*23!*2 /* 7*1* (!# $ $ $!' ( $ " "#! ! ! " $ 91!#?:'$$#0":"$'&amp;#!!#: ?!(!"" (#'!%#0?!$!'(</w:t>
      </w:r>
    </w:p>
    <w:p>
      <w:r>
        <w:t>- 8 - "" 1!#" 05#"%&amp;&amp;)E1!!#' '"*2&gt;G+243/* #0%":"$(%!"'%E?E""!#? !%16 " ! * ( ! 5' ! &amp; (%! ; &amp;&amp; $#6"$#"#"?!$!! "$!:*#09#(?!!"%(&amp;&amp;$'$ $!(%#0:##!* '!%#0":"$#"" !%!# $( ( !%" " ! $! $$ $!: ' "%'"! &amp;"%# $#6""#('"#!' #!!(!"#!(#!* #0"'$!!'0!#!')E1!!#'' "*2&gt;242'2++2+,!0#/* 7** !F$'!$!: ($$!"$!"" !!F$!'? !""$#$""#1!</w:t>
      </w:r>
    </w:p>
    <w:p>
      <w:r>
        <w:t>$$ ? (' &amp;: $E 1! " ' # H37 555534 J' " !! ( ! $!#' " ! " " $! H 733&gt; (F!! "!""!$!H * #!"!""!F#0":"$"!$!:? &amp;$!$K"$!"5*"#! &amp; !("! 1!#'$"!%&amp; (%!&amp;!"* -* "!F*G2!*4' (#$!$!:?!F$$""" ":'!("#"1""#1(! "#1"#'"$$# $!!'!0 1!:(!"#1* '!F$'!:($!$!:! "!$9 "F("#1$$"#1'!(!F$ $!"#?* 'F?1"(!F&amp;&amp;&amp;#""?!(0"! $!:"-6!!733,* &amp;"#'!$!H '!$!: (? !" "$#$""#1!! $##( &amp;5</w:t>
      </w:r>
    </w:p>
    <w:p>
      <w:r>
        <w:t>- 9 - 1!7&gt;733&gt;'!0( $$ !! (* F:"!$!:! 1!" 7&gt;733&gt;'!$!$#(&amp;&amp;"#* " ( $#"' ! " # " ( ! $!: $"O "!""!$#""F$09! $# !7&gt;733&gt;* +** B!!F*73!*79*+'"!"(?!F*73!*2 ' ! $#" :* $ $# ( " $#"# ## " &amp; $ 0 "# ? " " 2%+33&amp;*$!(F$"#!""#1* B$"&amp;Q##" &amp;'"!%*73!*2' !(' !"" "%:!!1&amp;'&amp; "%#0 ":"$1(! &amp; " !' $ ! ! $#" ) 8 27&gt; 2&gt;= ! #&amp;#/* "$ $ " 5 6" # ? !%#9' ( &amp; ? " &amp; $ "! ! " :! " ! 1 &amp; )E1 !!#' ' " *73H2GP8! 'B9J'"*73H22P8"' $**"*73H2-PJ #"* 733-' S2- H24/* !F1 " 9 " " ! $! " F6 ! " "F: " ## )! "' E' " *73H44/* +*1* !F$' ! $ : ( $! # # ? !F#9* &amp;&amp;' # $! 9' !! " ? 1 " :!&amp;?$$#"! F;! !$#""F5#&amp;#* $$!"$$( $#"'!"#"$#(!$!: $"F"'"!&amp;5#?2%333&amp;* T T T T T</w:t>
      </w:r>
    </w:p>
    <w:p>
      <w:r>
        <w:t>- 10 -</w:t>
      </w:r>
    </w:p>
    <w:p>
      <w:r>
        <w:t>'</w:t>
      </w:r>
    </w:p>
    <w:p>
      <w:r>
        <w:t>( %)**+,-&amp;@ .!$! &amp;#$AAAAAAB $ ! 7+ $1 733, ! "# " !F&amp;&amp; " $ " 27 $1 733, " ! " " $ &amp; ! # H37555534J!776 733&gt;!F "236 733&gt;&amp;5! 1!7&gt;733&gt;* $#- @ 2* 6"!%#"! 1!#* 7* "AAAAAAB ?""2%333&amp;* -* #1!$"!*</w:t>
      </w:r>
    </w:p>
    <w:p>
      <w:r>
        <w:t>).*-&amp; @ C R U</w:t>
      </w:r>
    </w:p>
    <w:p>
      <w:r>
        <w:t>D' $#" P CC* " BB</w:t>
      </w:r>
    </w:p>
    <w:p>
      <w:r>
        <w:t>C D U'6:* "!" !!@</w:t>
      </w:r>
    </w:p>
    <w:p>
      <w:r>
        <w:t>8!$$C R U</w:t>
      </w:r>
    </w:p>
    <w:p>
      <w:r>
        <w:t>D</w:t>
      </w:r>
    </w:p>
    <w:p>
      <w:r>
        <w:t>&amp;&amp;@ #"@</w:t>
      </w:r>
    </w:p>
    <w:p>
      <w:r>
        <w:t>$#"#(#$ ?!F&amp;&amp;#$! :5$$!:&amp;&amp;!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