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DCSO/76/2007 vom 22. Februar 2007</w:t>
      </w:r>
    </w:p>
    <w:p>
      <w:r>
        <w:t>GE Cour de justice, 2007-02-22, DE</w:t>
      </w:r>
    </w:p>
    <w:p>
      <w:r>
        <w:rPr>
          <w:b/>
        </w:rPr>
        <w:t xml:space="preserve">Quelle: </w:t>
      </w:r>
      <w:r>
        <w:t>https://mcp.opencaselaw.ch/entscheid/ge_gerichte_DCSO_76_2007</w:t>
      </w:r>
    </w:p>
    <w:p>
      <w:r>
        <w:t>FR: GE_GERICHTE DCSO/76/2007 du 22 février 2007</w:t>
      </w:r>
    </w:p>
    <w:p>
      <w:r>
        <w:t>IT: GE_GERICHTE DCSO/76/2007 del 22 febbraio 2007</w:t>
      </w:r>
    </w:p>
    <w:p>
      <w:pPr>
        <w:pStyle w:val="Heading2"/>
      </w:pPr>
      <w:r>
        <w:t>Regeste</w:t>
      </w:r>
    </w:p>
    <w:p>
      <w:r>
        <w:t>Résumé: Renvoi à l'Office des poursuites pour complément d'instruction. Maintien de la saisie jusqu'à nouvelle décision de l'Office des poursuites. Cause jointe A/4615/2006.</w:t>
      </w:r>
    </w:p>
    <w:p>
      <w:pPr>
        <w:pStyle w:val="Heading2"/>
      </w:pPr>
      <w:r>
        <w:t>Volltext</w:t>
      </w:r>
    </w:p>
    <w:p>
      <w:r>
        <w:t>DCSO/76/07 ! ! "# $ $ ! " !!"!%&amp;&amp;"$"&amp;!!'(#!" !! "$$"&amp;!!)*+,!*-./*!"0"#$#" ! 1!&amp;#"#!'233324'"!"56( !&amp;"!%5$#" $!"!$#"#)*233!*27!*8/"!(6 "$$&amp;&amp;"9:)*233!*-!*8/*"0#":#" !:&amp;&amp;!!'"(!!'(!%(# !!"!; "$ '0:#)*478/*</w:t>
      </w:r>
    </w:p>
    <w:p>
      <w:r>
        <w:t>2 &amp;# $ !-31733,$'#!"!!%#""?@! ' 'A !B"#1733,$'#!"!!%#"" ??C @@</w:t>
      </w:r>
    </w:p>
    <w:p>
      <w:r>
        <w:t>' 'A *</w:t>
      </w:r>
    </w:p>
    <w:p>
      <w:r>
        <w:t>#(#AD</w:t>
      </w:r>
    </w:p>
    <w:p>
      <w:r>
        <w:t>"!#!D ""?@! ' +'# E? $!,3 2722 4</w:t>
      </w:r>
    </w:p>
    <w:p>
      <w:r>
        <w:t>"!#!D ""??C @@</w:t>
      </w:r>
    </w:p>
    <w:p>
      <w:r>
        <w:t>' 4' *F: $!+23 2722 2&gt; !"#$%!$&amp;!</w:t>
      </w:r>
    </w:p>
    <w:p>
      <w:r>
        <w:t>- 2 -</w:t>
      </w:r>
    </w:p>
    <w:p>
      <w:r>
        <w:t>* ! " "% $ G 34 5555-= ":# $ @HHHHHH @ ?*IHHHHHH'!%&amp;&amp;"$)E$D!%&amp;&amp;/#1!$E 1! "(%!(#5$!271733,*</w:t>
      </w:r>
    </w:p>
    <w:p>
      <w:r>
        <w:t>! " ' " !%&amp;&amp; ! $ !1#""#$"'(?*IHHHHHH" #(%! !! $"HHHHHH@ A+3J(!#"%"$!"7%74= &amp;*3+$*%&amp;&amp;"9:A9"2%223&amp;*)!;D=-3 &amp;*K&amp;"$D223&amp;*K&amp;"$D&gt;3&amp;*/* * $#!-31733,'@HHHHHH@ &amp;#$!$E 1!(%!!"#! L!2=1733,* !!""! '!&amp;'A(!%&amp;&amp; #A!$!#* 1'@HHHHHH@ 5$(!%&amp;&amp;%$&amp;$ "!"!:("!%5#" !D!%$""!$ #"?*IHHHHHH'" $ %! ! ' $ ' ! #9#' ! $# "%16 1! 1!' A "! $&amp;! K ! % $ ""# ! " $1! " HHHHHH @ % $ 99# A M ! N! &amp;&amp;&amp;6#$?*IHHHHHH"##'&amp;&amp;(" 6##"###!%"$$!"!!E*@HHHHHH @ $" ! $E 1! " !%1!# 5" " "!#"!"%""!##HHHHHH@ ",6!!7334;$16!%:"$!E"!## !!:(&amp;5* &amp;'!!6(! #$ "(%!!6$" ;$ !%&amp;&amp;!"!$$!$"#6*</w:t>
      </w:r>
    </w:p>
    <w:p>
      <w:r>
        <w:t>$!##:# 2 ,3&amp;*;$'!%&amp;&amp;"#"# "%!!$E 1!""%$#$ !! " $# A ! $# 7%7+3 &amp;* )"1D2%233&amp;*K!;D=-3&amp;*K&amp;"$D773&amp;*/*$! "#"73 1733,'!%&amp;&amp;(#A!%$!;"?* IHHHHHH !"$#A7%7+3&amp;*$ "#1A%$(!(*</w:t>
      </w:r>
    </w:p>
    <w:p>
      <w:r>
        <w:t>#A$#1 '?*IHHHHHH!6$$!" !$!*!0!%$$!"HHHHHH@ "#!# "%:"!A"A!%"&amp;5"!*</w:t>
      </w:r>
    </w:p>
    <w:p>
      <w:r>
        <w:t># A "# A ! "# " !%&amp;&amp;' @HHHHHH @ "#!# $!* !!"#!(!%&amp;&amp;" :?*IHHHHHH !%: " $! " ! ## HHHHHH @ ' $! " $ !(%!%:$(!#"%""##'($1! "%0 $!! #! $ ! $ " " " $ !%## A !%&amp;&amp; !"!$$!*@HHHHHH@ 6(!%&amp;&amp; "O$!"1!A!;"?*IHHHHHH%"5 #1!1$$5"!$!* !!!!:(" $!(6&amp;"!""!#!#$9(%! (%! #$#(#"%$!E&amp;$"!%"" 2+3%333&amp;*(%! 9# !! 'HHHHHH@ '!; ' P</w:t>
      </w:r>
    </w:p>
    <w:p>
      <w:r>
        <w:t>P"9HHHHHH@ '!("!## QHHHHHH!("HHHHHH@ * * $#!B"#1733,'?*IHHHHHH$#$!!"# ""!$A$!%&amp;&amp;!!!%&amp;&amp;$&amp;*! "#! ( "# ! 6 ## &amp;# ( ! !% &amp;"# !7B 1733,!!"$"! "#*!&amp;&amp;(!""%$ $#!#(!!E$A !*#!1!'! !A(%!#A$!#$!$ $ "!"#(!##&amp;!!&amp;#("5$!" !%&amp;&amp;A(%!"#A!%&amp;&amp;"!$!%A!%#:!#</w:t>
      </w:r>
    </w:p>
    <w:p>
      <w:r>
        <w:t>- 4 - " " ! * @ ! &amp;"' ! !' " "#$' A !* ?* IHHHHHH 5$ ( !%&amp;&amp; % $ $' " !'"$"!%!")72-&amp;*/'" @ )+33&amp;*/"&amp;""#$!6(%A!" !)&gt;3&amp;*/*</w:t>
      </w:r>
    </w:p>
    <w:p>
      <w:r>
        <w:t>$!##:# 3&amp;*"&amp;" $*</w:t>
      </w:r>
    </w:p>
    <w:p>
      <w:r>
        <w:t>1 A ! $! "# " 77 "#1 733,' @HHHHHH @ !$#!1!A!6" 2 2 3 K*2- !*+/* 7* "5 $! ## &amp;# $ " ! " # ( $#$(!$!"R5# &amp;#!(%"!%&amp;&amp;A!!$M$6&amp;# &amp;)*+,!*-.K*23!*2K*2&gt;!*2/*</w:t>
      </w:r>
    </w:p>
    <w:p>
      <w:r>
        <w:t>$! 2 4-='"#!!$ 1! (##(#5$!271733,!%5#"!( %"$!"O#$$!%&amp;&amp;""73 1 733,A$# !"#1'%EAE"!%$!;""#1' ("#!$$!%((%"!%&amp;&amp;)*==/' "(!$E 1!"#1!(#5$ A!%#9#""#!"$$"6)*224/*</w:t>
      </w:r>
    </w:p>
    <w:p>
      <w:r>
        <w:t>"5$1!"%0(#$! "!$!*</w:t>
      </w:r>
    </w:p>
    <w:p>
      <w:r>
        <w:t>- 5 -</w:t>
      </w:r>
    </w:p>
    <w:p>
      <w:r>
        <w:t>$! 2 !*!*7/*</w:t>
      </w:r>
    </w:p>
    <w:p>
      <w:r>
        <w:t>$! 2 4 K*2-!*+/* &amp;'!$!: $#"$(!%&amp;&amp;&amp;#"!$"!!$" "*</w:t>
      </w:r>
    </w:p>
    <w:p>
      <w:r>
        <w:t>$###("#1#"!$#!1!*</w:t>
      </w:r>
    </w:p>
    <w:p>
      <w:r>
        <w:t>- 8 - -*1* $ &amp;:&amp;A!%&amp;&amp;"$ $'"!!!" !'"$"!%!"'" @" &amp;""#$!*</w:t>
      </w:r>
    </w:p>
    <w:p>
      <w:r>
        <w:t>!""$$!(!!&amp;&amp; $;#" 0$ $)?9!9'E'"*=-GB7*/*$$ $!1"%($!$"%!"! !;*"#1$""# "!A$"S ! #1! ! " 1! "% !" $; &amp;&amp; ! !; ! $ "% ) 8 272 73 "*-1$*7-K2732,"*7'$*2&gt;K."2==,2&gt;='2B2/*</w:t>
      </w:r>
    </w:p>
    <w:p>
      <w:r>
        <w:t>'!"A"!"#1AR("#(! #!#$! "R$#""R5#&amp;#* #:"1 "R !! ' ! R $ $1! " $' " ! !! " !' " " " ( ! "#1 1 9( ' ("10!R##$"::* &amp;&amp;'! 6&amp; $ " $ !#: # ( % $ " " $' "#"#*!$ !:%$ 1! '"M'$$# $!!K!" !:"$" !!!" !!"#$"$1!A!%""#1 "&amp;!!) 827273'."2==&gt;2,-K 82372&gt;K 8=,,' ."2=,,4=/* -** !%'!$ '("$"" $733&gt;"'6&amp;$"$"!$"% !"*'9:$0*</w:t>
      </w:r>
    </w:p>
    <w:p>
      <w:r>
        <w:t>@%:" @'!$ $""#"!8</w:t>
      </w:r>
    </w:p>
    <w:p>
      <w:r>
        <w:t>? ! A !% "% $ " !%* -4 @ !##QHHHHHH@ '##"!#"(## "#"%&amp;&amp;&amp;#A!%*,,!*7*&amp;$ $ " !! # 9* * - " "%1!# #"# $ ! " # $ ! " " " "(%$!:"$"!!!" !" $!:*</w:t>
      </w:r>
    </w:p>
    <w:p>
      <w:r>
        <w:t>5&amp;""#$!'!;!'"!S!%$!!#:#' A &amp; "##' ( !%! "% 1! "$1! $ $ !%5 " $&amp;' " $ " O &amp;&amp;&amp; " !%1!$"$$1!: '&gt;3&amp;*) "%1!# * 4/' #' $ !!' ! # ( 9:' ( # " ! $E 1! " ' % $ ## # $ ! $ *</w:t>
      </w:r>
    </w:p>
    <w:p>
      <w:r>
        <w:t>- 9 - -*"* $!: &amp; #:! ! ( ! " "% $ $#*!"!%*$ '( $ !!'"05## "!0&amp;L(! "#&amp; * " 0 ! $# $#"( A &amp; " $ '!$#$!)*=-!*7/* $(#$ 6(%A"6:#"!%!1#" " K ! $ $ $ (# ! #! $$ A ! "1"" (!%!1#""%##6#$ 6:$#&amp;"96:#'!("'! $ " "( )E1 !!#' ' " * B- G7,K "#@9"'""*B-G,K 8B-2='." 2=+&gt;4-/* -** $! 3 &amp;*' &amp; %! " % #(!$ #"#!#A!" !*</w:t>
      </w:r>
    </w:p>
    <w:p>
      <w:r>
        <w:t>!$!'!$!:"#1#"!* 4* &amp;#5*73!*79*+',2!*7!*,7!*7 '!R; $!"$ "R#!"6'"R!!""#$* W W W W W</w:t>
      </w:r>
    </w:p>
    <w:p>
      <w:r>
        <w:t>- 10 -</w:t>
      </w:r>
    </w:p>
    <w:p>
      <w:r>
        <w:t>'</w:t>
      </w:r>
    </w:p>
    <w:p>
      <w:r>
        <w:t>( %)*+*,+-.&amp;( .!$!G 2 2&lt;733,* 7* "$!!!$! &lt;4,2+&lt;733,* -* !A!%&amp;&amp;"$$ !!"#$! 1'! !9:"!;"$ '(!"# " !'"!""#7*1*'7**-*"* 4* ( ! ! ! " ?* IHHHHHH A 9 " $#A7%-73&amp;*! A(!(6(%A !!"#"!%&amp;&amp;"$* +* #1!$"!*</w:t>
      </w:r>
    </w:p>
    <w:p>
      <w:r>
        <w:t>)/*.&amp; D ? Q I</w:t>
      </w:r>
    </w:p>
    <w:p>
      <w:r>
        <w:t>C' $#" K ??* " @@</w:t>
      </w:r>
    </w:p>
    <w:p>
      <w:r>
        <w:t>? C I'6:* "!" !!D 8!$$? Q I</w:t>
      </w:r>
    </w:p>
    <w:p>
      <w:r>
        <w:t>C</w:t>
      </w:r>
    </w:p>
    <w:p>
      <w:r>
        <w:t>&amp;&amp;D #"D</w:t>
      </w:r>
    </w:p>
    <w:p>
      <w:r>
        <w:t>$#"#(#$ A!R&amp;&amp;#$! :5$$!:&amp;&amp;!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