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DCSO/731/2005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https://mcp.opencaselaw.ch/entscheid/ge_gerichte_DCSO_731_2005</w:t>
      </w:r>
    </w:p>
    <w:p>
      <w:r>
        <w:t>FR: GE_GERICHTE DCSO/731/2005 du 30 novembre 2005</w:t>
      </w:r>
    </w:p>
    <w:p>
      <w:r>
        <w:t>IT: GE_GERICHTE DCSO/731/2005 del 30 novembre 2005</w:t>
      </w:r>
    </w:p>
    <w:p>
      <w:pPr>
        <w:pStyle w:val="Heading2"/>
      </w:pPr>
      <w:r>
        <w:t>Volltext</w:t>
      </w:r>
    </w:p>
    <w:p>
      <w:r>
        <w:t>DCSO/731/05</w:t>
      </w:r>
    </w:p>
    <w:p>
      <w:r>
        <w:t>!"!! !#"$$!%"$ $!&amp;$ $#!' !!!#(!#""! ! "!! ) !*!# +&amp; ,-+.&amp; /0// #1( ,2&amp; 3#$ 4# ' $!!#$!!#5$&amp;#!'61#!"!!# $#$!!# )7/87/2!#56#!1 ! ""#3)70.27 ! !#!5 !# 5 # !"!!# $!!# 5$ #$#!##!1(#13!"$$5!#(!$ $!!# #5!#!(!!#7</w:t>
      </w:r>
    </w:p>
    <w:p>
      <w:r>
        <w:t>9,:;-90..;&amp; !# "$ /; 0..; .+'''';-?7</w:t>
      </w:r>
    </w:p>
    <w:p>
      <w:r>
        <w:t>$!!##!5$@</w:t>
      </w:r>
    </w:p>
    <w:p>
      <w:r>
        <w:t>* !!$@ .+ '''';- ? -;.KM7A""&amp;!B'$!#&amp;N8#&gt;0D27 0777 A#B7+.&amp; ##5!$!#!#!3! 5!##$$E$#6 ! (!"!!# !'!5!!(# !!#!!##O!""!! !)OA2K !#!# (!"!!5&amp; (#B' !!#$!&amp;$#!5!#!#!# !7 077 #B 1&amp; !3##(!$$!#!B""!3! ' !#B## !!#!(!006!#0..+&amp;# !!#B7;D &amp; # !!# # OA 0- 6!# 0..+7 A# !#! !# $$ !$ !!#B' !!#//G0..;&amp;# !!# #OA/DG0..;7 #B !###'5 !3##$$!#!# !#3!&amp;! $#7 #$!## !'#!# ! $5!!!##!# !7B""!!&amp;&amp;B# #!B!#! !#5B"!33!7!$ ! #B# #H ! !#! !# !!# $$ 3!#6!"!$##7B$3!$!##7 !#! ! 5!&amp; # I #!#!# ! 5!&amp; !#! 3! # B# 5!$ $(&amp; #!1 '!(&amp; B7 ,8 7 / &amp; ! ! (! "!! ) O /0. +P L /88: /0:KA9;;:9.+#!7+7//#( 0..+K!*!!$#&amp;#!&amp;7,8#&gt;/:27 077 # B 1&amp; ! ""! # 5 !3## $$ !$ 3! //G0..;&amp;# !!##OA/DG0..;&amp; 5 $5!!!# #!# !#!$$$$$ $/-! 0..;&amp;!(#%!!!#7#!1#!!B!</w:t>
      </w:r>
    </w:p>
    <w:p>
      <w:r>
        <w:t>- 4 - !3##(!"!!5!"!!(5!$"B#!# !#!(! )7,8 7 / 7 / 2 5B B' !!# B# $! !' ! #!#! !!#7</w:t>
      </w:r>
    </w:p>
    <w:p>
      <w:r>
        <w:t>B##!5B""!$!#!"!$#!#!#"!! B## !3##&amp;5!$!#B$!#!#!# ! (!"!!7 ,7 AB!$(5 1#$B ! !#&amp; !3###B $#$5B!(!#!!#B%3(#&amp; !# 5B! !#B""! # !#!$$ ## # $!#$&amp;#B7:/7B#B""!## !!#$#5B#5%(!%$7 +7 $# !#"#$7!%6$&amp;#"!#!!# $ #&amp; $ !#$#3!)70.7/ 7/K7:/70 72#### !B!#$ #)7:07027 Q Q Q Q Q</w:t>
      </w:r>
    </w:p>
    <w:p>
      <w:r>
        <w:t>- 5 -</w:t>
      </w:r>
    </w:p>
    <w:p>
      <w:r>
        <w:t>(</w:t>
      </w:r>
    </w:p>
    <w:p>
      <w:r>
        <w:t>)</w:t>
      </w:r>
    </w:p>
    <w:p>
      <w:r>
        <w:t>*+$&amp;, ) /7 $ ( !# 9,:;-90..; "$ /; 0..; #!#!#"!!#&gt;.+'''';-?7 %$-!) 07 67</w:t>
      </w:r>
    </w:p>
    <w:p>
      <w:r>
        <w:t>./ +-'@ &lt;7 R &lt; &amp; $!#K &lt;&lt;7 !! AA !!# F?&amp;637</w:t>
      </w:r>
    </w:p>
    <w:p>
      <w:r>
        <w:t>#!!#(!#@</w:t>
      </w:r>
    </w:p>
    <w:p>
      <w:r>
        <w:t>#E R&lt;</w:t>
      </w:r>
    </w:p>
    <w:p>
      <w:r>
        <w:t>!*3""!1@ $!#@</w:t>
      </w:r>
    </w:p>
    <w:p>
      <w:r>
        <w:t>$#$!!##!5$ !B""!##$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