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DCSO/72/2007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https://mcp.opencaselaw.ch/entscheid/ge_gerichte_DCSO_72_2007</w:t>
      </w:r>
    </w:p>
    <w:p>
      <w:r>
        <w:t>FR: GE_GERICHTE DCSO/72/2007 du 22 février 2007</w:t>
      </w:r>
    </w:p>
    <w:p>
      <w:r>
        <w:t>IT: GE_GERICHTE DCSO/72/2007 del 22 febbraio 2007</w:t>
      </w:r>
    </w:p>
    <w:p>
      <w:pPr>
        <w:pStyle w:val="Heading2"/>
      </w:pPr>
      <w:r>
        <w:t>Regeste</w:t>
      </w:r>
    </w:p>
    <w:p>
      <w:r>
        <w:t>Résumé: Plainte pour retard injustifié devenue sans objet suite à la communication du procès-verbal de saisie ; plainte contre le procès-verbal de saisie tardive ; pas de motifs de nullité. Par économie de procédure, la Commission de surveillance retient que la plaignante demande une saisie complémentaire et invite l'Office des poursuites à prendre une décision y relative. Cause jointe avec A/4398/2006.</w:t>
      </w:r>
    </w:p>
    <w:p>
      <w:pPr>
        <w:pStyle w:val="Heading2"/>
      </w:pPr>
      <w:r>
        <w:t>Volltext</w:t>
      </w:r>
    </w:p>
    <w:p>
      <w:r>
        <w:t>DCSO/72/07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= 1 74 1 733, $ @@@@@@ A ' #! "! !%#" " B B</w:t>
      </w:r>
    </w:p>
    <w:p>
      <w:r>
        <w:t>' 'C *</w:t>
      </w:r>
    </w:p>
    <w:p>
      <w:r>
        <w:t>#(#CD @@@@@@A "!#!D ""BB</w:t>
      </w:r>
    </w:p>
    <w:p>
      <w:r>
        <w:t>' -'!!$" 273+ B*@@@@@@@ "!#!D ""BE' ,'" 2734 !"!#</w:t>
      </w:r>
    </w:p>
    <w:p>
      <w:r>
        <w:t>- 2 -</w:t>
      </w:r>
    </w:p>
    <w:p>
      <w:r>
        <w:t>*</w:t>
      </w:r>
    </w:p>
    <w:p>
      <w:r>
        <w:t>""-3733,'@@@@@@A (!"!$ ":#B*@@@@@@@ "%&amp;"%&amp;&amp;"::"#! # !2?733,*</w:t>
      </w:r>
    </w:p>
    <w:p>
      <w:r>
        <w:t>$##:#F3,5555=,*</w:t>
      </w:r>
    </w:p>
    <w:p>
      <w:r>
        <w:t>"2-6!!733,'@@@@@@A %"#C!%&amp;&amp;"$ )G$ D !%&amp;&amp;/ $ ! "" (!! ## "# C #(*</w:t>
      </w:r>
    </w:p>
    <w:p>
      <w:r>
        <w:t>2=6!!733,'!%&amp;&amp;#$"(%!#"!%":" *</w:t>
      </w:r>
    </w:p>
    <w:p>
      <w:r>
        <w:t>= $1 733,' @@@@@@ A # C !%&amp;&amp; $ ! $ " ! &amp; $ !$G 1!"'C"#&amp;"!"(!"H# "%"#6C$'!#!#&amp;"#&amp;!"#!!$ #$#1!!%$##* * "#$#$":&amp;&amp;"!"#!2&gt;1733,' @@@@@@ A &amp;# $! $ " 6&amp;#* !! !' " "#$'C(%!"#C!%&amp;&amp;"$#""#!C!C !%#1!"$G 1!"C!&amp;*</w:t>
      </w:r>
    </w:p>
    <w:p>
      <w:r>
        <w:t>$!##:#$%&amp;''$(*</w:t>
      </w:r>
    </w:p>
    <w:p>
      <w:r>
        <w:t>$$ " 2- 1 733,' !%&amp;&amp; 5$ ( ! ## 5## ! 2 6 733, "! " $ ' ( " ! (#!1!7334"!## @@@@@@A "!C+3 I(!7 1733,'(%"$"#"$## "5 1! ! " ":; &amp; !%16 " #( $":&amp;!7?6!!733,'(!$G 1!"## #1!(%!(#5$!7 1733,*</w:t>
      </w:r>
    </w:p>
    <w:p>
      <w:r>
        <w:t>"24 1733,'!"#C@@@@@@ A !$$"!%&amp;&amp;!% #C!&amp; '' "'! "$!*</w:t>
      </w:r>
    </w:p>
    <w:p>
      <w:r>
        <w:t>!"#!(! ##$'!74 1733,'@@@@@@A #$"(%!!$!!C(!!!#"! " $G 1! " #' C (%! "# C !%&amp;&amp; " $#" 1 " &amp; C ! " 1 " $ $ "##!1!$$'1"'C(%!"#C !%&amp;&amp; " $#" C $!#* @@@@@@ A ! (</w:t>
      </w:r>
    </w:p>
    <w:p>
      <w:r>
        <w:t>- 3 - !%#1!"$G 1!"5$!"#$J"$!$ !1""!!G&amp;!!16('#!!'!%&amp;&amp; %$$$#"#!!C!"1"$ * A::&amp;C!%"!%&amp;&amp;5$#G$)"** K4/* * "7? 1733,'!"##C@@@@@@A $ !%&amp; ( # " 74 1 733, ## :# $!!$G 1!"'$)%*&amp;$(' !$"#!4"#1733,$!&amp;$ !6&amp;&amp; $!!&amp;C!""#$"*</w:t>
      </w:r>
    </w:p>
    <w:p>
      <w:r>
        <w:t>! "#! $' @@@@@@ A (# C ! " # $"!% !$$"!(!!!! L!$G 1!" (!%:!""M</w:t>
      </w:r>
    </w:p>
    <w:p>
      <w:r>
        <w:t>M' !""&gt; 1733,*</w:t>
      </w:r>
    </w:p>
    <w:p>
      <w:r>
        <w:t>!"$G 1!"'#F3,5555=,'(B*@@@@@@@ $L (9: $#!"7%-7?&amp;*-3 )!; D 2%,+3 N !" D -7&gt; &amp;* =3 N !" $!#D-4?&amp;*+3/*%&amp;&amp;5##1!! $!!F,-&gt;7?-"!"":;'$$## B @@@@@@ # $ C' $ ' 4+4%?,+ &amp;* -+&gt;%7-+&amp;*$"5&amp;!"#5 ##!&amp;!F2?) 5##""%$ " #/* A M(M' !%&amp;&amp; # ( D M</w:t>
      </w:r>
    </w:p>
    <w:p>
      <w:r>
        <w:t>A @@@@@@</w:t>
      </w:r>
    </w:p>
    <w:p>
      <w:r>
        <w:t>!</w:t>
      </w:r>
    </w:p>
    <w:p>
      <w:r>
        <w:t>"" #</w:t>
      </w:r>
    </w:p>
    <w:p>
      <w:r>
        <w:t>$ @@@@@@ A ! %&amp;!! %</w:t>
      </w:r>
    </w:p>
    <w:p>
      <w:r>
        <w:t>"</w:t>
      </w:r>
    </w:p>
    <w:p>
      <w:r>
        <w:t>'</w:t>
      </w:r>
    </w:p>
    <w:p>
      <w:r>
        <w:t>! $:@@@@@@ "</w:t>
      </w:r>
    </w:p>
    <w:p>
      <w:r>
        <w:t>(</w:t>
      </w:r>
    </w:p>
    <w:p>
      <w:r>
        <w:t># "</w:t>
      </w:r>
    </w:p>
    <w:p>
      <w:r>
        <w:t>! )</w:t>
      </w:r>
    </w:p>
    <w:p>
      <w:r>
        <w:t>! M*</w:t>
      </w:r>
    </w:p>
    <w:p>
      <w:r>
        <w:t>@@@@@@ A &amp;&amp; (%! &amp; "#: &amp;&amp; " 1 " ! O ! $ ! ! $$ " "#1"!## @@@@@@A "!A@@@@@@##' '#9#'$(!! !(!" 0#$ !!!#"!"$G 1!"* !!$9C!%&amp;&amp;" $ #!"!## @@@@@@A "!A@@@@@@'" $ "#:#!1!"#!'$##!%#"" 9;$9# ! ! "%' "% # ! 1 1!</w:t>
      </w:r>
    </w:p>
    <w:p>
      <w:r>
        <w:t>- 4 - C ! ! &amp;!' " $ # ( ! $G 1! " ! " "#&amp; " 1 $ ' ! 1 # &amp;&amp;&amp;' ""#)+%-?+%443&amp;*43/'" $ #&amp;#(!#!#0"$ "!##"! !%""!!&amp;!!)$F,C2-"9:#" 74 1733,/*@@@@@@A ! (B*@@@@@@@# : !! C "5 " @@@@@@ A ' ( ! 1! " ! ##</w:t>
      </w:r>
    </w:p>
    <w:p>
      <w:r>
        <w:t>@@@@@@A C!%&amp;&amp;$$$"$# #( ! $: @@@@@@ % $! !(" "$ 733- &amp;## : C $ " @@@@@@ A * &amp;' !! "#! ( !%&amp;&amp; % #":!""#$B*@@@@@@@'$ ('"(!G "" "%"!(%!%$"% #! ('P:#" +,'! C!9:"$*</w:t>
      </w:r>
    </w:p>
    <w:p>
      <w:r>
        <w:t>$$ " &gt; 6 733,' !%&amp;&amp; % $$# C $##" $$'$#(%! (B*@@@@@@@$!%:!$ "# !$$# $ @@@@@@ A $!#' #' ! $G 1! " *</w:t>
      </w:r>
    </w:p>
    <w:p>
      <w:r>
        <w:t>$!!#$!"#'!%&amp;&amp;!&amp; '$!" 2+6 733?'(B*@@@@@@@ ## (#(%!" $" "#! "%$J 7334 733+ 1"5 " 5' ! 1! $ #&amp;#"##"!!" &amp;#@@@@@@A ' "!"!&amp;C!A@@@@@@"%"$ "(!%"&amp;*7&amp;# 733?'!%&amp;&amp;&amp;#!" #(B*@@@@@@@%#$##!-26 733?("#! ## $!#* %&amp;&amp; $## (%! # " !% " 1!"!##A8'"#$"1(5(!!!%# "# (% " " &amp; ! "' ! #9#' $!#$G 1!*!6(% ""&amp;'!%; $"$!#*</w:t>
      </w:r>
    </w:p>
    <w:p>
      <w:r>
        <w:t>#C$#1 'B*@@@@@@@!' ""#$' C(!$!:!!"$"$@@@@@@A )$F, C2-'9:#"74 1733,/"C!$#"$" "!%"0"!$"" !"6 ! 6: " $ ! "#1 " !1# " " ) 3? ? = '!(!"#16C!$$ " '!Q&amp;&amp;'$#$"!#("!$'$" " C! ; &amp;$#"$!Q&amp;&amp;"!O ! 1C* G$ " $$ " $#" M "M' %GCG" ( !%&amp;&amp; " : "#$' $ " ! '$$""#!"(!(6'$"!C $! $ " 6&amp;#' ' " ":' R ! $1!#")*+/*!$' 9' "%!"!!#"!*)S! *A&amp;&amp;!'"%5#'K- F+?NG1!!#''"*=&gt;F43N##" 8T5'""!"*=&gt;F2+/*</w:t>
      </w:r>
    </w:p>
    <w:p>
      <w:r>
        <w:t>$#""Q5#&amp;#"0# "!:&amp;&amp;#! " " " " C ! "$ " !Q&amp;&amp; ! ; #$(!5:!#:!$0$#'!Q&amp;&amp;# "J#1!:#"Q:"&amp;LC$&amp;$!" C"$) 822&gt;2NG1!!#''" (" 5*2G-3F-/*</w:t>
      </w:r>
    </w:p>
    <w:p>
      <w:r>
        <w:t>- 6 -</w:t>
      </w:r>
    </w:p>
    <w:p>
      <w:r>
        <w:t>!%$'!$!:(!"!$!-3733,' !%&amp;&amp;5##!26733,!(0:&amp; ! C!"$"###"#!7?6!!733?' !&amp;!F2,#"#!065##*</w:t>
      </w:r>
    </w:p>
    <w:p>
      <w:r>
        <w:t>8""(!%&amp;&amp;%$# "!:!#( "!$(%!#!#"6&amp;#*</w:t>
      </w:r>
    </w:p>
    <w:p>
      <w:r>
        <w:t>!#'!$$(!%&amp;&amp;5##!'#1!!$G 1!(%! (#C!$!:(!%L!&gt; 1733,*</w:t>
      </w:r>
    </w:p>
    <w:p>
      <w:r>
        <w:t>$!$%&amp;''$(" 16'(!$!:" 5$#*</w:t>
      </w:r>
    </w:p>
    <w:p>
      <w:r>
        <w:t>"#!;!"J!* -** A&amp;"!O!!$! 6"'!$0$#$!C !%#" !!!(%"!%&amp;&amp;C!! $R$6&amp;#&amp;*$!"0"#$#"!"56"! O!$!:"!)*2?!*27/*</w:t>
      </w:r>
    </w:p>
    <w:p>
      <w:r>
        <w:t>!%$' ! $$ ( ! $! $)%*&amp;$(. ( ## &amp;# $ ! $!:!74 1733,!$G 1!""!! !&gt; 1733,'" *</w:t>
      </w:r>
    </w:p>
    <w:p>
      <w:r>
        <w:t>$!: ( &amp; &amp; " !!# !(!! " 0 # "#$""$!)*77!*27$9*/*</w:t>
      </w:r>
    </w:p>
    <w:p>
      <w:r>
        <w:t>" # 5 " G$ ! :&amp; (# &amp;"!!#'$!$! 1!* -*1* A!!!C""$#"#"!%#0$1! "!%#0"$($$C!$#")*77!*2 2$9*/*</w:t>
      </w:r>
    </w:p>
    <w:p>
      <w:r>
        <w:t>! $!' ! $!: &amp; ! (%! ; &amp; "#: &amp;&amp; " 1 " !$G 1! " " ! O ! $ ! ! $$ " "#1 " ! ## @@@@@@A "!A@@@@@@##'#9#' $ (!! ! ' $ ( ! ( ! $G 1! " " 0"#!#!*</w:t>
      </w:r>
    </w:p>
    <w:p>
      <w:r>
        <w:t>A!!6$"'!'$ "#&amp; '!&amp;" "!"!$"!#!*A116" "# " :" ! #!# " $ " "#1 " ! $" C !"!#*'!#!$$ (""" "!#"&amp;&amp;*!%(!</w:t>
      </w:r>
    </w:p>
    <w:p>
      <w:r>
        <w:t>- 7 - &amp;&amp;# "% ! !( ! &amp; 9:# " 5# %"($ $#!1(%!!#&amp;$$)0$1!# "1!&amp;#"#!"7733,?*722 =7 24-N 8224?+'."2&gt;&gt;27-/*</w:t>
      </w:r>
    </w:p>
    <w:p>
      <w:r>
        <w:t>!%'!"$G 1!"(!!1 !$ "$$## "$ "51!"! " ":;* %&amp;&amp; % $ "% 1 1! 1!5$#!M(M&amp;:$:-" !"#!"$ ! '$!'C$$" !##A@@@@@@C"!## @@@@@@A *&amp;" !!# (#$!$!:1$#(C&amp;5'!%&amp;&amp;%;$ "%"( $#!1(!&amp;$$#C "%1*</w:t>
      </w:r>
    </w:p>
    <w:p>
      <w:r>
        <w:t>! $!' ! :&amp; (#$!$!:C!%"!%&amp;&amp;'C (!G#$ !1!! !&amp;!"!$G 1!"(!1 1!&amp;&amp;)*227!*-/(!"%" "#&amp; " 1 $ )* 22+ !* / R ! !!# " $G 1!"!:5*!$$"&amp;C!%&amp;&amp;"$!# !" $G 1! (%! " 0 "## " "#&amp;"1$ )&amp;*#:!!%*+!*-/*</w:t>
      </w:r>
    </w:p>
    <w:p>
      <w:r>
        <w:t>$!$)%*&amp;$("#(0"#!# 1!*</w:t>
      </w:r>
    </w:p>
    <w:p>
      <w:r>
        <w:t>! % ( ! " # % $ C ! !$$!"$ * 4* %*22+!*- $# !$1!#$!!"%""#&amp;" 1 $ )* 22+ !* 7 / "%5: ! " 1 !! "# ' $ $ (%! 5 "#6C ! " !%5# " ! $$! (%! %: "%&amp; 5* % C ! (0 " # !"%""#&amp;"1$ (!%&amp;&amp;$"C $!# ( $&amp; (% (# # " $$ C "!"#!$# 5*223222'(!!C$" 6"!%5#" !!)G1!!#'' "*22+F-=N!."'"'"*22+F27/*</w:t>
      </w:r>
    </w:p>
    <w:p>
      <w:r>
        <w:t>!%$'!"#'$#"$#"'(! $!:' ! "% " "#&amp; $ ' &amp;!! ( " !%&amp;&amp;(%!$"C$!#* !!$""! !%&amp;&amp;'C!$!' (#'C !$ !% #"$"!$! C&amp;'$!' "#! "%$J 7334 733+' ( ! # &amp; # # " ##!#$!$!:*</w:t>
      </w:r>
    </w:p>
    <w:p>
      <w:r>
        <w:t>- 8 -</w:t>
      </w:r>
    </w:p>
    <w:p>
      <w:r>
        <w:t>%&amp;&amp; " # C " "# # ; ! (%!! (5$* +* &amp;#5*73!*79*+',2!*7!*,7!*7 '!Q; $!"$ "Q#!"6'"Q!!""#$* U U U U U</w:t>
      </w:r>
    </w:p>
    <w:p>
      <w:r>
        <w:t>- 9 -</w:t>
      </w:r>
    </w:p>
    <w:p>
      <w:r>
        <w:t>.</w:t>
      </w:r>
    </w:p>
    <w:p>
      <w:r>
        <w:t>/ "0+,+1,2-#/ . ! $! = 1733,$"6&amp;#"!""!$F 3, 5555=, ! 74 1 733, ! $G 1! " ' # F 3, 5555=,* ,+ "2/ #! 1!!$! =&lt;733,* ! -/ 2* "!$! &lt;-=22&lt;733,* 7* (%!!" 16"$#"* -* ;! &lt;-=22&lt;733,"J!* 4* !%&amp;&amp;"$C$#""!""#* +* #1!$"!*</w:t>
      </w:r>
    </w:p>
    <w:p>
      <w:r>
        <w:t>03+-# D B S V</w:t>
      </w:r>
    </w:p>
    <w:p>
      <w:r>
        <w:t>W' $#" N BB* " AA</w:t>
      </w:r>
    </w:p>
    <w:p>
      <w:r>
        <w:t>B W V'6:* "!" !!D 8!$$B S V</w:t>
      </w:r>
    </w:p>
    <w:p>
      <w:r>
        <w:t>W</w:t>
      </w:r>
    </w:p>
    <w:p>
      <w:r>
        <w:t>&amp;&amp;D #"D</w:t>
      </w:r>
    </w:p>
    <w:p>
      <w:r>
        <w:t>$#"#(#$ C!Q&amp;&amp;#$! :5$$!:&amp;&amp;!</w:t>
      </w:r>
    </w:p>
    <w:p>
      <w:r>
        <w:t>- 10 -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