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DCSO/71/2016 vom 29. Januar 2015</w:t>
      </w:r>
    </w:p>
    <w:p>
      <w:r>
        <w:t>GE Cour de justice, 2015-01-29, FR</w:t>
      </w:r>
    </w:p>
    <w:p>
      <w:r>
        <w:rPr>
          <w:b/>
        </w:rPr>
        <w:t xml:space="preserve">Quelle: </w:t>
      </w:r>
      <w:r>
        <w:t>https://mcp.opencaselaw.ch/entscheid/ge_gerichte_DCSO_71_2016</w:t>
      </w:r>
    </w:p>
    <w:p>
      <w:r>
        <w:t>FR: GE_GERICHTE DCSO/71/2016 du 29 janvier 2015</w:t>
      </w:r>
    </w:p>
    <w:p>
      <w:r>
        <w:t>IT: GE_GERICHTE DCSO/71/2016 del 29 gennaio 2015</w:t>
      </w:r>
    </w:p>
    <w:p>
      <w:pPr>
        <w:pStyle w:val="Heading2"/>
      </w:pPr>
      <w:r>
        <w:t>Erwägungen</w:t>
      </w:r>
    </w:p>
    <w:p>
      <w:r>
        <w:rPr>
          <w:b/>
        </w:rPr>
        <w:t>E. 1</w:t>
      </w:r>
    </w:p>
    <w:p>
      <w:r>
        <w:t>La Chambre de surveillance, siégeant en plénum des juges titulaires et assesseurs (art. 7 al. 3 let. c LaLP), est compétente pour statuer sur la fixation de la rémunération horaire des membres de l'administration spéciale (art. 47 OELP, art. 97 OAOF). Dès lors que la décision du 6 mai 2015 n'a pas été rendue par une composition régulière et est ainsi affectée d'un vice important et manifeste, elle est nulle (ATF 137 III 217 consid. 2.4.3; arrêt du Tribunal fédéral 5A_647/2013 du 27 février 2014 consid. 4.2.1), ce qu'il y a lieu de constater à titre préalable d'office.</w:t>
      </w:r>
    </w:p>
    <w:p>
      <w:r>
        <w:rPr>
          <w:b/>
        </w:rPr>
        <w:t>E. 2</w:t>
      </w:r>
    </w:p>
    <w:p>
      <w:r>
        <w:t>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w:t>
      </w:r>
    </w:p>
    <w:p>
      <w:r>
        <w:rPr>
          <w:b/>
        </w:rPr>
        <w:t>E. 3</w:t>
      </w:r>
    </w:p>
    <w:p>
      <w:r>
        <w:t>En l’occurrence, il peut être admis que la liquidation de la faillite de F______ SA présente une certaine complexité, compte tenu du fait que des actes illicites sont reprochés à l'ancien administrateur et que des biens auraient été déplacés à l'étranger. Ces éléments justifient qu’une modification de la tarification prévue par l’OELP soit adoptée pour l’administrateur spécial. Au vu des actes à accomplir, la rémunération horaire de l’administrateur spécial peut être fixée à 350 fr. l’heure, conformément à la demande de l’administrateur spécial. Le même tarif sera admis pour les services rendus par les associés de l'administrateur spécial, étant cependant précisé que la nécessité de recourir ponctuellement à l'aide de ceux-ci devra être justifiée. Enfin, le tarif-horaire de 150 fr. pour l'activité déployée par l'avocat-stagiaire sera également admis. * * * * *</w:t>
      </w:r>
    </w:p>
    <w:p>
      <w:r>
        <w:t>- 4/5 -</w:t>
      </w:r>
    </w:p>
    <w:p>
      <w:r>
        <w:t>A/1333/2015-CS PAR CES MOTIFS, Le plenum de la Chambre de surveillance : Préalablement : Constate la nullité de la décision DCSO/173/2015 du 6 mai 2015. Statuant à nouveau : Fixe la rémunération horaire de l’administrateur spécial de F______ SA en faillite à 350 fr. Dit que le même tarif horaire est applicable à MMes N______ et C______. Dit que le tarif horaire est de 150 fr. pour l'activité de l'avocat-stagiaire de l'administrateur spécial. Siégeant : Madame Valérie LAEMMEL-JUILLARD, présidente; Madame Florence KRAUSKOPF et Monsieur Patrick CHENAUX, juges; Madame Marilyn NAHMANI; Madame Natalie OPPATJA, Monsieur Georges ZUFFEREY, Monsieur Christian CHAVAZ; Monsieur Eric de PREUX; Monsieur Mathieu HOWALD; Monsieur Denis KELLER et Monsieur Claude MARCET, juges assesseur(e)s.</w:t>
      </w:r>
    </w:p>
    <w:p>
      <w:r>
        <w:t>La présidente : Valérie LAEMMEL-JUILLARD</w:t>
      </w:r>
    </w:p>
    <w:p>
      <w:r>
        <w:t>La greffière : Véronique PISCETTA</w:t>
      </w:r>
    </w:p>
    <w:p>
      <w:r>
        <w:t>- 5/5 -</w:t>
      </w:r>
    </w:p>
    <w:p>
      <w:r>
        <w:t>A/1333/2015-CS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