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DCSO/71/2007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https://mcp.opencaselaw.ch/entscheid/ge_gerichte_DCSO_71_2007</w:t>
      </w:r>
    </w:p>
    <w:p>
      <w:r>
        <w:t>FR: GE_GERICHTE DCSO/71/2007 du 22 février 2007</w:t>
      </w:r>
    </w:p>
    <w:p>
      <w:r>
        <w:t>IT: GE_GERICHTE DCSO/71/2007 del 22 febbraio 2007</w:t>
      </w:r>
    </w:p>
    <w:p>
      <w:pPr>
        <w:pStyle w:val="Heading2"/>
      </w:pPr>
      <w:r>
        <w:t>Regeste</w:t>
      </w:r>
    </w:p>
    <w:p>
      <w:r>
        <w:t>Résumé: Lorsque le juge de la faillite déclare la procédure de faillite close, une plainte contre les décisions prises dans le cours de la procédure par l'Office n'est plus recevable.</w:t>
      </w:r>
    </w:p>
    <w:p>
      <w:pPr>
        <w:pStyle w:val="Heading2"/>
      </w:pPr>
      <w:r>
        <w:t>Volltext</w:t>
      </w:r>
    </w:p>
    <w:p>
      <w:r>
        <w:t>DCSO/71/07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:22*;:511*% " 0 %%?(</w:t>
      </w:r>
    </w:p>
    <w:p>
      <w:r>
        <w:t>!&amp;!?@</w:t>
      </w:r>
    </w:p>
    <w:p>
      <w:r>
        <w:t>!@ =&gt;% 05</w:t>
      </w:r>
    </w:p>
    <w:p>
      <w:r>
        <w:t>"*0)1</w:t>
      </w:r>
    </w:p>
    <w:p>
      <w:r>
        <w:t>0500*</w:t>
      </w:r>
    </w:p>
    <w:p>
      <w:r>
        <w:t>A !"##$!'511)33331):6*-</w:t>
      </w:r>
    </w:p>
    <w:p>
      <w:r>
        <w:t>- 2 -</w:t>
      </w:r>
    </w:p>
    <w:p>
      <w:r>
        <w:t>( 0* !/511)% / ""!$ =(&gt;BBBBBB(</w:t>
      </w:r>
    </w:p>
    <w:p>
      <w:r>
        <w:t>0*$!511*%=(&gt;BBBBBB!!8!"#$$ $'A"@ #$$-( "A/ #8 ! " #$$ &amp; =( &gt;BBBBBB 3" "" ? #8 CBBBBBBC D% DBBBBBB ? (E "A/%=(&gt;BBBBBB !! ! $"$" #)#111$(%! (=(&gt;BBBBBB#"8!"A/ #8 !" #$$(</w:t>
      </w:r>
    </w:p>
    <w:p>
      <w:r>
        <w:t>*4511*%# $!! !"#$$(=(&gt;BBBBBB $! 8 % &amp; % "8% C&amp;C@C</w:t>
      </w:r>
    </w:p>
    <w:p>
      <w:r>
        <w:t>C</w:t>
      </w:r>
    </w:p>
    <w:p>
      <w:r>
        <w:t>"" 0F 4 511*% #$$ $! "8/&amp;#!! !8!&amp;! 8 #$ / $ =( &gt;BBBBBB% ! "A/ #4 (</w:t>
      </w:r>
    </w:p>
    <w:p>
      <w:r>
        <w:t>+G511*% / ""!"$ #$ $ =(&gt;BBBBBB( 48!!"/! 6 # $$ 6 $$ E 0*G 511*% !"&amp;! $$# $ !7!5FG511*(</w:t>
      </w:r>
    </w:p>
    <w:p>
      <w:r>
        <w:t>&amp;# ! # &amp; $ $$!# $ !"% / " H!$ =(&gt;BBBBBB"48 02/511*(</w:t>
      </w:r>
    </w:p>
    <w:p>
      <w:r>
        <w:t>$3 0) / 511*% " 8 / "A/ # $ =( &gt;BBBBBB ? !! =</w:t>
      </w:r>
    </w:p>
    <w:p>
      <w:r>
        <w:t>BBBBBB( ( 5 BBBBBB "! " ? ! # *4511*(</w:t>
      </w:r>
    </w:p>
    <w:p>
      <w:r>
        <w:t>8" "$3 0)/511* !?= BBBBBB%A /"3D% DBBBBBB?(</w:t>
      </w:r>
    </w:p>
    <w:p>
      <w:r>
        <w:t>- 3 - E $ % =( &gt;BBBBBB &amp; ! "! 3 ! 0#1)1$(&amp;! /!! A!"7&amp;# !" 7&amp;/4 !( ( "" 0; !/ 511*% #$$ &amp; " =( &gt;BBBBBB / ( E #$$% =( &gt;BBBBBB # )4511*% # #7 ? (!?? ?#$$*4511*" 8 "A/ #% =( &gt;BBBBBB $! "!( !8 &amp; 5 BBBBBB8 (</w:t>
      </w:r>
    </w:p>
    <w:p>
      <w:r>
        <w:t>E $ % #$$ % " /4 8 "" =(&gt;BBBBBB%&amp;#&amp;&amp;/8 ! 7&amp;/4( ?%#$$""/ &amp;# "7 %&amp;/4 " / #37"/&amp;&amp; /4 ".!#(;5(5%"""! #""#7(</w:t>
      </w:r>
    </w:p>
    <w:p>
      <w:r>
        <w:t>0(( E$ I"4 %"."!"? #! &amp;# #$$? "J"4$!$(" . !"! 34 I"8 '(0&lt;K(01(00+ -( &amp; !/$%"8&amp;!"8"( E " $ 3 38 $ " " '(0+-(</w:t>
      </w:r>
    </w:p>
    <w:p>
      <w:r>
        <w:t>"% !&amp;# 8! #%4?"( 0(/( ""% # &amp;! ? !! " !"H ? #$$&amp;."&amp; !"H #! '(5+0 (+7(+K(+56-($!"""% &amp;$&amp;/!?" 'L(E$$% M3!%N00O)F-("!"8 #$%&amp;$" "79&amp;&amp;#/8 8 $ #!!% !</w:t>
      </w:r>
    </w:p>
    <w:p>
      <w:r>
        <w:t>- 4 - "&amp;?#?$P !!"! !?M 'A/!%% (55FO;-( "%&amp;48 $ !"! $% " !" "! "#$$ $#"/',5111%"(5F) (0(K , %A % (5*FO02-( 0(( #"% / ""!H $ "8"48 02/511*(!"!5&lt;/ 511*%" $ . !!/(</w:t>
      </w:r>
    </w:p>
    <w:p>
      <w:r>
        <w:t>Q Q Q Q Q</w:t>
      </w:r>
    </w:p>
    <w:p>
      <w:r>
        <w:t>- 5 -</w:t>
      </w:r>
    </w:p>
    <w:p>
      <w:r>
        <w:t>%</w:t>
      </w:r>
    </w:p>
    <w:p>
      <w:r>
        <w:t>&amp; ! / " :22*;:511* $! 5&lt; / 511* " # !"!*4511* $511) 110)1)(</w:t>
      </w:r>
    </w:p>
    <w:p>
      <w:r>
        <w:t>'(")$@ =(!89R%"! K=6E =(7"" S %48AA(</w:t>
      </w:r>
    </w:p>
    <w:p>
      <w:r>
        <w:t>@</w:t>
      </w:r>
    </w:p>
    <w:p>
      <w:r>
        <w:t>9 !89R A8$$@ ! @</w:t>
      </w:r>
    </w:p>
    <w:p>
      <w:r>
        <w:t>"! !&amp;!"?M$$!"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