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DCSO/705/2005 vom 22. November 2005</w:t>
      </w:r>
    </w:p>
    <w:p>
      <w:r>
        <w:t>GE Cour de justice, 2005-11-22, DE</w:t>
      </w:r>
    </w:p>
    <w:p>
      <w:r>
        <w:rPr>
          <w:b/>
        </w:rPr>
        <w:t xml:space="preserve">Quelle: </w:t>
      </w:r>
      <w:r>
        <w:t>https://mcp.opencaselaw.ch/entscheid/ge_gerichte_DCSO_705_2005</w:t>
      </w:r>
    </w:p>
    <w:p>
      <w:r>
        <w:t>FR: GE_GERICHTE DCSO/705/2005 du 22 novembre 2005</w:t>
      </w:r>
    </w:p>
    <w:p>
      <w:r>
        <w:t>IT: GE_GERICHTE DCSO/705/2005 del 22 novembre 2005</w:t>
      </w:r>
    </w:p>
    <w:p>
      <w:pPr>
        <w:pStyle w:val="Heading2"/>
      </w:pPr>
      <w:r>
        <w:t>Volltext</w:t>
      </w:r>
    </w:p>
    <w:p>
      <w:r>
        <w:t>DCSO/705/05</w:t>
      </w:r>
    </w:p>
    <w:p>
      <w:r>
        <w:t>!"!! !#"$$!%"$ $!&amp; $ $#!' !!!#(!#""! ! "!!)!*!#+&amp; ,-+.&amp;/0//#1(,2&amp; 3#$4#' $!!# $!!#5$&amp;#!'61#!"!!# $#$!!#)7/87/2 !#56#!1 ! ""#3)70.27!!#!5 !# 5 # !"!!# $!!# 5$ #$ #!## !1(# 13 ! "$$ 5! # (!$ $!!# # 5! #! (!!#7</w:t>
      </w:r>
    </w:p>
    <w:p>
      <w:r>
        <w:t>6!# 9:,:90..:* !# ; 0..: !"#$% &amp;&amp;&amp;&amp;&amp;&amp;&amp; &amp; 9:,-90..:* !# + 0..:</w:t>
      </w:r>
    </w:p>
    <w:p>
      <w:r>
        <w:t>6!# 9;+:90..:* !# 0, 0..: !"#$% &amp;&amp;&amp;&amp;&amp;&amp;&amp; &amp; 9;+;90..:* !# 0, 0..: )$* &amp;&amp;&amp;&amp;&amp;&amp; )#!###?@@@@@@A2&amp;9;+-90..:* !#0,0..: ("$'% &amp;&amp;&amp;&amp;&amp;&amp; &amp; 9;:.90..:* !# 0, 0..: !$$$$#! ! !J!1K! '7</w:t>
      </w:r>
    </w:p>
    <w:p>
      <w:r>
        <w:t>! "!! $!$ $!# 3($ $ = $! !(# # "( 7/.7/7//70&gt;7:F7,D2&amp; ##Z !#!!3$#3# C#3&amp;!#A]&amp;70,8#MF 0827</w:t>
      </w:r>
    </w:p>
    <w:p>
      <w:r>
        <w:t>!#!"#''!3#"## ! !)7/,7/0&gt;A9-:9.:#!707/;"$(!0..:27</w:t>
      </w:r>
    </w:p>
    <w:p>
      <w:r>
        <w:t>##5$#!=# !#"!!A!$$@@@@@@A&amp; !3## # $ # !#$% !3# !# % 6!!5# $3$ 5 A9::/9., #!7+7 0- #( 0..,27 !* !!$#&amp; #!&amp; 70,: #M/0&gt; C #3&amp; !# A]&amp; 70,: #M/.27 #$$#!!#"!5 7::7/ 7/X&gt;7+F7/72&amp; !!$ ! ] ##9 X!!# H&amp; #!&amp; ;1 $70..,&amp; U+- #M-27 ,77 ] ##9 X!!# H&amp; #!&amp; ;1 $70..,&amp; U+- #M-&gt; `3!&amp; !# A]&amp; 70:: #M07 :27 # $(!#!!##$!$5 ! 5 $#! ! !!# (!# $#! 5$! #(!# C #3&amp; !# A]&amp;70,8#MF&amp;//082&amp;3!" ! C #3&amp; !# A]&amp; 70,8#M/0&gt;]##9X!!#H&amp;#!&amp;;1$7#0..,&amp; U+: #M/,27 $!!# $ # $!!# !"!! !# ##"!3!&amp;0;6!#0../&amp;!#D 0../,:27#$ ! $!!# C #3&amp; !# A]&amp;70,:#M/;7&gt;A90+,9.+#!7,7F!0..+27 $#!! !1$$#!=(# % $!!# # ! 6!$ (# )70,: 7+ 7/ 27 5$#!# C#3&amp;!#A]&amp;70,:#M0F27</w:t>
      </w:r>
    </w:p>
    <w:p>
      <w:r>
        <w:t>- 46 -</w:t>
      </w:r>
    </w:p>
    <w:p>
      <w:r>
        <w:t>% 13 E$&amp; *$#!=#!$ !#=#$$#! ###!5(!' X8;/0;&gt;H7A""&amp;! ]##9X!!#H&amp;#!&amp;;1$70..,&amp;U+:#M/-&gt; C#3&amp;!#A]&amp;70,;#M,.2&amp;5 C #3&amp; !# A]&amp;70,;#M0-27!### ! "$# $3!!!$!$3!#3#'!!!#"!!5 ##!#!$5 #(!# !!3! !#!5 ' !!# 5 H7A""&amp; ! A9,/9.+#!707/:6#(!0..+27 # 7F/ 70 7 27# %$#$ #)7F07027</w:t>
      </w:r>
    </w:p>
    <w:p>
      <w:r>
        <w:t>d d d d d</w:t>
      </w:r>
    </w:p>
    <w:p>
      <w:r>
        <w:t>- 68 -</w:t>
      </w:r>
    </w:p>
    <w:p>
      <w:r>
        <w:t>1</w:t>
      </w:r>
    </w:p>
    <w:p>
      <w:r>
        <w:t>2 #$,*( 2 /7 $( !#9:,:90..:A!$$ CC7 !! AA !!# ?O&amp;637</w:t>
      </w:r>
    </w:p>
    <w:p>
      <w:r>
        <w:t>#!!#(!#B</w:t>
      </w:r>
    </w:p>
    <w:p>
      <w:r>
        <w:t>#= NC</w:t>
      </w:r>
    </w:p>
    <w:p>
      <w:r>
        <w:t>!*3""!1B $!#B</w:t>
      </w:r>
    </w:p>
    <w:p>
      <w:r>
        <w:t>$#$!!##!5$ !&lt;""!##$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