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DCSO/6/2007 vom 18. Januar 2007</w:t>
      </w:r>
    </w:p>
    <w:p>
      <w:r>
        <w:t>GE Cour de justice, 2007-01-18, DE</w:t>
      </w:r>
    </w:p>
    <w:p>
      <w:r>
        <w:rPr>
          <w:b/>
        </w:rPr>
        <w:t xml:space="preserve">Quelle: </w:t>
      </w:r>
      <w:r>
        <w:t>https://mcp.opencaselaw.ch/entscheid/ge_gerichte_DCSO_6_2007</w:t>
      </w:r>
    </w:p>
    <w:p>
      <w:r>
        <w:t>FR: GE_GERICHTE DCSO/6/2007 du 18 janvier 2007</w:t>
      </w:r>
    </w:p>
    <w:p>
      <w:r>
        <w:t>IT: GE_GERICHTE DCSO/6/2007 del 18 gennaio 2007</w:t>
      </w:r>
    </w:p>
    <w:p>
      <w:pPr>
        <w:pStyle w:val="Heading2"/>
      </w:pPr>
      <w:r>
        <w:t>Regeste</w:t>
      </w:r>
    </w:p>
    <w:p>
      <w:r>
        <w:t>Résumé: La plainte tend à ce que la Commission de surveillance organise une rencontre avec la créancière pour trouver un arrangement. Or, la Commission de surveillance n'a pas pour fonction d'assister les justiciables dans leurs démélés avec les créanciers.</w:t>
      </w:r>
    </w:p>
    <w:p>
      <w:pPr>
        <w:pStyle w:val="Heading2"/>
      </w:pPr>
      <w:r>
        <w:t>Volltext</w:t>
      </w:r>
    </w:p>
    <w:p>
      <w:r>
        <w:t>DCSO/6/07 ! ! "# $ $ ! " !!"!%&amp;&amp;"$"&amp;!!'(#!" !! "$$"&amp;!!)*+,!*-./*!"0"#$#" ! 1! &amp;#"#! " ! "2 3 ( ! &amp; " !%2$#" $! " ! $#"#)*455!*46!*7/"!(3"$ $&amp;&amp;"89)*455!*-!*7/*"0#"9#"!9 &amp;&amp;!!'"(!!'(!%(# !!"!:"$ ' 09#)*;67/*</w:t>
      </w:r>
    </w:p>
    <w:p>
      <w:r>
        <w:t>?</w:t>
      </w:r>
    </w:p>
    <w:p>
      <w:r>
        <w:t>!""#$%"&amp; !'(#()* (+#,()- "- #+# " !%*"@* 7</w:t>
      </w:r>
    </w:p>
    <w:p>
      <w:r>
        <w:t>6,'"A" $!-B-= 4644 -</w:t>
      </w:r>
    </w:p>
    <w:p>
      <w:r>
        <w:t>,,(-"!").+/*)/(")</w:t>
      </w:r>
    </w:p>
    <w:p>
      <w:r>
        <w:t>- 2 -</w:t>
      </w:r>
    </w:p>
    <w:p>
      <w:r>
        <w:t>* ! " " ! $ C 56 222265 "9# $ !% " ' " &amp;!' @* DDDDDD' !%&amp;&amp; " $ )E$ ? !%&amp;&amp;/2##'"";"#1655-'1!$ #8!"(F:!!.6"4B;G#&gt;65%555&amp;* * !"""2$C5-2222=;5-2222=+@"9#$ !% " '"&amp;!!'!%&amp;&amp;2##'"" 6;3655;'1!$ #8!"(F:!!.$ !:F9"4B,5):$4B+-/#&gt;;5%555&amp;* * 663!!,"#1655;'!%&amp;&amp;9##(" !$#* * 655+&gt;"#1655+'!%&amp;&amp;H" "@*DDDDDD " " !&amp; &gt; &amp;* " + "#1655+'@*DDDDDD"#!(%!% $H!%#9!#" ##"!""&gt;!%&amp;&amp;"$*</w:t>
      </w:r>
    </w:p>
    <w:p>
      <w:r>
        <w:t>* ";1655,'!% " '"&amp;!! $ " !%&amp;&amp; $ ! "" (!! ## "#&gt;#(" * 7* "# " -5 -4 1 655,' !%&amp;&amp; &amp;# @* DDDDDD " #(" ! 2$"##*!#$##(! $## $ "" &gt; !%&amp;&amp; !% "% : $ #""%$$"$ 4%-55&amp;*'4%+55&amp;*4%=+5&amp;* (!$"$" 0&amp;&amp;#! " (!$ "!#* * B 1655,'!% " '"&amp;!!#$" &gt; !%&amp;&amp; E( !% $!!# &gt; 3 &gt; #!E (' &gt; ( ! ## "(# $ @* DDDDDD' $#%#$$$! !$##* I* $#!4; 1655,'@*DDDDDD$#$!! " #(" * 1'!2$(%J</w:t>
      </w:r>
    </w:p>
    <w:p>
      <w:r>
        <w:t>)/ )! / )/ )%/ J&gt;!(!!!"""&amp;2!""% !% " '"&amp;!!&amp;"%#"'!$ "!#9!1# "" "#$*</w:t>
      </w:r>
    </w:p>
    <w:p>
      <w:r>
        <w:t>- 3 -</w:t>
      </w:r>
    </w:p>
    <w:p>
      <w:r>
        <w:t>$$'!%&amp;&amp;$$!!!8!9"&amp;*!"#! "#&gt;@*DDDDDD'"";KB"#1655;'" " #$"#(" $#'"!"443 655, &gt;!"#'(%!%$"$"#&gt;! $## ! "(# ( " $$! # !% " '"&amp;!!*%&amp;&amp; $(% 9 !! * A &gt; #! " ! $ ( !% '$!!'&amp;#(%9%#'!%&amp;&amp;E( &amp;(%!%1" "%$$%$## :#&gt;@*DDDDDDE(#'&gt; '$$!$!'" " #$"#(" *</w:t>
      </w:r>
    </w:p>
    <w:p>
      <w:r>
        <w:t>#&gt;"#'!% " '"&amp;!!! 3"!$!*</w:t>
      </w:r>
    </w:p>
    <w:p>
      <w:r>
        <w:t>4* "#$#$L"$! "M2#&amp;# "(1!$! 3" $ "# "3 "3&amp;#)*4= N*45 !*4*44!*6 N*+,!*-./*</w:t>
      </w:r>
    </w:p>
    <w:p>
      <w:r>
        <w:t>$#$!##&amp;#! "#"-5-41655, ( !M&amp;&amp; (# $!9' (!# " "#1' $ !M&amp; " ! #$ " #( " &amp;# ! 64 3!! , "#1655;$!% " '"&amp;!!* % "#1' $# $ !M*465 &amp; !M13 " ! &amp;! 1!9 C6G )7*6G/' &gt; " ! "#1 &amp; #2 " ! $ (M! #9 $1! " ! #! " " $2 &gt; ! 9! ! $1!# ! " "M1"M&gt;!#!N!"0(#"#1$ !9H)*-;N@O7:'A8P'"*465 C4';,NE1!!#''"*465C=*/*AM!M $ " $ " !M*+, ' ! $# # 3&gt;$!)A !!$L$3&amp;#&amp;*</w:t>
      </w:r>
    </w:p>
    <w:p>
      <w:r>
        <w:t>!: !"!!!(!!E%$##$$!(#"!(%!! H&amp;$$!* :"!%$$#"%'! %2(!%#"$"$"%$ "%$$#*</w:t>
      </w:r>
    </w:p>
    <w:p>
      <w:r>
        <w:t>' !%$' ! $ !%&amp;&amp; " " #$ " #(" $ !"!!'!(!!% "$!!#9#$!$!9'!%*465&amp;$ "%$$#&gt;!%&amp;&amp;*</w:t>
      </w:r>
    </w:p>
    <w:p>
      <w:r>
        <w:t>! "' $ !!' " ! ( ! $!9 &amp;&amp; # " $"!%&amp;&amp;'!%$1""!%*46-' &amp;"% #!$$(!##!#*</w:t>
      </w:r>
    </w:p>
    <w:p>
      <w:r>
        <w:t>$!"&gt;(!"#9 ! $ &amp; " 9' # $$!# ( !%# " !! % $ $ &amp; "% ! 31! " ! "#0!# " !#'(" !!&gt;!%$$!" !'"#(0"#!# 1!* -* $&amp;#' ! " # ! ( !%&amp;&amp; 9!(#""!9"!"#(" "##*!""$$!(!" "%&amp;!$ ""#$R "!#("#!"!3)*465/"0(!"#! 2!""2$&gt;!%*466!*4"$$"%" "!%1 %L$!!!#!%!"!#(" #9!' ! " !% " !%&amp;&amp; $' 8'99!$1!#")*+/'"&amp;' !$1!#"$!"!%$!:#&amp;&amp;#&gt;S8)*4;!*6/ )E1!!#'"*465C4-"*466C44/*</w:t>
      </w:r>
    </w:p>
    <w:p>
      <w:r>
        <w:t>!%$' !%&amp;&amp; 9# ! #( " ! 66 3!! ,"#1655;(#$!9! :!&amp;!;K B"#1655;*!%$"$$#"#&gt;!#!" #8!</w:t>
      </w:r>
    </w:p>
    <w:p>
      <w:r>
        <w:t>- 5 - " ! "#! $* A " &amp;&amp; " $!9 ! !(!!"$$! !$ #'0! #&amp;'# $$!#(!!#9# ##&amp;"#)&amp;*"**/' !%&amp;&amp; "$""2"!%"%8:$8#(" % # # ! "' ( $!9 " 2 " #$"#(" '(%$ H"#!"!$ "$ *</w:t>
      </w:r>
    </w:p>
    <w:p>
      <w:r>
        <w:t>"!"#'"!%2"S8 9##!" !!'&gt;$#"&gt;R!"!% #"!9E $1! 89# " $# " ' $! 9##!' " !% # " !%1!"!!1"!%&amp;&amp;&amp;&amp;#&gt;S8* T T T T T</w:t>
      </w:r>
    </w:p>
    <w:p>
      <w:r>
        <w:t>- 6 -</w:t>
      </w:r>
    </w:p>
    <w:p>
      <w:r>
        <w:t>&amp;</w:t>
      </w:r>
    </w:p>
    <w:p>
      <w:r>
        <w:t>0</w:t>
      </w:r>
    </w:p>
    <w:p>
      <w:r>
        <w:t>#! 1! !$! &amp;#!4; 1655,$ "! ""$C56222265'5-2222=;5-2222=+@*</w:t>
      </w:r>
    </w:p>
    <w:p>
      <w:r>
        <w:t>(12" #?@ F U</w:t>
      </w:r>
    </w:p>
    <w:p>
      <w:r>
        <w:t>I' $#" N @@ " AA</w:t>
      </w:r>
    </w:p>
    <w:p>
      <w:r>
        <w:t>@ I U'39* "!" !!?</w:t>
      </w:r>
    </w:p>
    <w:p>
      <w:r>
        <w:t>7!$$@ F U</w:t>
      </w:r>
    </w:p>
    <w:p>
      <w:r>
        <w:t>I</w:t>
      </w:r>
    </w:p>
    <w:p>
      <w:r>
        <w:t>&amp;&amp;? #"?</w:t>
      </w:r>
    </w:p>
    <w:p>
      <w:r>
        <w:t>$#"#(#$ &gt;!M&amp;&amp;#$! 92$$!9&amp;&amp;!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