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DCSO/698/2017 vom 14. Dezember 2017</w:t>
      </w:r>
    </w:p>
    <w:p>
      <w:r>
        <w:t>GE Cour de justice, 2017-12-14, FR</w:t>
      </w:r>
    </w:p>
    <w:p>
      <w:r>
        <w:rPr>
          <w:b/>
        </w:rPr>
        <w:t xml:space="preserve">Quelle: </w:t>
      </w:r>
      <w:r>
        <w:t>https://mcp.opencaselaw.ch/entscheid/ge_gerichte_DCSO_698_2017</w:t>
      </w:r>
    </w:p>
    <w:p>
      <w:r>
        <w:t>FR: GE_GERICHTE DCSO/698/2017 du 14 décembre 2017</w:t>
      </w:r>
    </w:p>
    <w:p>
      <w:r>
        <w:t>IT: GE_GERICHTE DCSO/698/2017 del 14 dicembre 2017</w:t>
      </w:r>
    </w:p>
    <w:p>
      <w:pPr>
        <w:pStyle w:val="Heading2"/>
      </w:pPr>
      <w:r>
        <w:t>Erwägungen</w:t>
      </w:r>
    </w:p>
    <w:p>
      <w:r>
        <w:rPr>
          <w:b/>
        </w:rPr>
        <w:t>E. 10</w:t>
      </w:r>
    </w:p>
    <w:p>
      <w:r>
        <w:t>mois entre la réception par l’Office de la réquisition de continuer la poursuite par la voie de la saisie et l’envoi au créancier d’un procès-verbal correspondant de non-lieu de saisie n’est pas admissible, ce qui sera constaté; Que la présente décision sera transmise au Préposé de l’Office afin qu’il prenne les mesures nécessaires à éviter que les circonstances du cas d’espèce ne se reproduisent; Que pour le surplus, la cause étant devenue sans objet en cours de procédure à la suite de l’envoi de ce procès-verbal, elle sera rayée du rôle; Qu’en application de l’art. 62 al. 2 OELP, il n’est alloué aucun frais ni dépens dans la procédure de plainte au sens de l'art. 17 LP.</w:t>
      </w:r>
    </w:p>
    <w:p>
      <w:r>
        <w:t>* * * * *</w:t>
      </w:r>
    </w:p>
    <w:p>
      <w:r>
        <w:t>- 4/5 -</w:t>
      </w:r>
    </w:p>
    <w:p>
      <w:r>
        <w:t>A/4068/2017-CS PAR CES MOTIFS, La Chambre de surveillance : A la forme : Déclare recevable la plainte formée le 6 octobre 2017 par l’ETAT DE VAUD pour retard injustifié de l’Office des poursuites dans le traitement de sa réquisition de continuer la poursuite n° 16 xxxx43 A dirigée le 9 décembre 2016 à l’encontre de A______. Au fond : Constate que l’Office des poursuites a fait preuve d’un retard injustifié dans le traitement de cette réquisition de continuer la poursuite. Transmet la présente décision en copie au Préposé de l’Office des poursuites, dans le sens des considérants. Siégeant : Madame Valérie LAEMMEL-JUILLARD, présidente; Messieurs Michel BERTSCHY et Claude MARCET, juges assesseurs; Madame Véronique PISCETTA, greffière.</w:t>
      </w:r>
    </w:p>
    <w:p>
      <w:r>
        <w:t>La présidente : Valérie LAEMMEL-JUILLARD</w:t>
      </w:r>
    </w:p>
    <w:p>
      <w:r>
        <w:t>La greffière : Véronique PISCETTA</w:t>
      </w:r>
    </w:p>
    <w:p>
      <w:r>
        <w:t>- 5/5 -</w:t>
      </w:r>
    </w:p>
    <w:p>
      <w:r>
        <w:t>A/4068/2017-CS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