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DCSO/68/2007 vom 22. Februar 2007</w:t>
      </w:r>
    </w:p>
    <w:p>
      <w:r>
        <w:t>GE Cour de justice, 2007-02-22, DE</w:t>
      </w:r>
    </w:p>
    <w:p>
      <w:r>
        <w:rPr>
          <w:b/>
        </w:rPr>
        <w:t xml:space="preserve">Quelle: </w:t>
      </w:r>
      <w:r>
        <w:t>https://mcp.opencaselaw.ch/entscheid/ge_gerichte_DCSO_68_2007</w:t>
      </w:r>
    </w:p>
    <w:p>
      <w:r>
        <w:t>FR: GE_GERICHTE DCSO/68/2007 du 22 février 2007</w:t>
      </w:r>
    </w:p>
    <w:p>
      <w:r>
        <w:t>IT: GE_GERICHTE DCSO/68/2007 del 22 febbraio 2007</w:t>
      </w:r>
    </w:p>
    <w:p>
      <w:pPr>
        <w:pStyle w:val="Heading2"/>
      </w:pPr>
      <w:r>
        <w:t>Regeste</w:t>
      </w:r>
    </w:p>
    <w:p>
      <w:r>
        <w:t>Résumé: Qualité pour représenter d'une régie ; défaut de procuration. Un acte positif, en l'espèce le dépôt de l'état de collocation, ne constitue pas un déni de justice. La décision de l'Office des faillites d'écarter partiellement la production du plaignant lui a été notifiée deux fois, la seconde notification ne constitue pas une nouvelle décision sujette à plainte.</w:t>
      </w:r>
    </w:p>
    <w:p>
      <w:pPr>
        <w:pStyle w:val="Heading2"/>
      </w:pPr>
      <w:r>
        <w:t>Volltext</w:t>
      </w:r>
    </w:p>
    <w:p>
      <w:r>
        <w:t>DCSO/68/07 ! ! "# $ $ ! " !!"!%&amp;&amp;"$"&amp;!!'(#!" !! "$$"&amp;!!)*+,!*-./*!"0"#$#" ! 1!&amp;#"#!'233324'"!"56( !&amp;"!%5$#" $!"!$#"#)*233!*27!*8/"!(6 "$$&amp;&amp;"9:)*233!*-!*8/*"0#":#" !:&amp;&amp;!!'"(!!'(!%(# !!"!; "$ '0:#)*478/*</w:t>
      </w:r>
    </w:p>
    <w:p>
      <w:r>
        <w:t>&amp;# ! 4 "#1 733, $ ' ? " *</w:t>
      </w:r>
    </w:p>
    <w:p>
      <w:r>
        <w:t>#(#?@</w:t>
      </w:r>
    </w:p>
    <w:p>
      <w:r>
        <w:t>:</w:t>
      </w:r>
    </w:p>
    <w:p>
      <w:r>
        <w:t>- 2 -</w:t>
      </w:r>
    </w:p>
    <w:p>
      <w:r>
        <w:t>* 6: " 7+ ! 733,' ! 1! " $ "# !% "!!(""!"D*BEEEEEE'"##"#!22 733,'!!:!"!&amp;!!*</w:t>
      </w:r>
    </w:p>
    <w:p>
      <w:r>
        <w:t>26733,';A :1!B )C$@;A/' :$!$"D*EEEEEE'$""!&amp;!! # " 2%+43 &amp;* $" 5 !; 9: " !%$$ (%$!"#&amp;$!"% !733,*</w:t>
      </w:r>
    </w:p>
    <w:p>
      <w:r>
        <w:t>7-6733,'!%&amp;&amp;"&amp;!!)C$@!%&amp;&amp;/;#?;A ! !# " !%$$' " :# $"' !!C $#!7%-,2&amp;*&gt;3'!;9:""6733,!*</w:t>
      </w:r>
    </w:p>
    <w:p>
      <w:r>
        <w:t>$!"#",$1733,'!%&amp;&amp; #;A(!%# "!!#"#$#("#$F$1!#!06*B# #"-!$!"=72&amp;*&gt;3'!!"### $C&amp;!!* ##G$"!22$1733,*</w:t>
      </w:r>
    </w:p>
    <w:p>
      <w:r>
        <w:t>"7- 1733,';A$#!%&amp;&amp;"!&amp; ' $#'!""#"!%&amp;(!&amp;! $$1"7%-,2&amp;*&gt;3*</w:t>
      </w:r>
    </w:p>
    <w:p>
      <w:r>
        <w:t>"$##'!%&amp;&amp;(#'? '?;A!% ",$1733,(!!CG!-3 1733,* * 4"#1733,';A"#?!"# "!(!!!#&amp;$!?!"7- 1733,"#? !%&amp;&amp;(%5 !&amp;"#$F"!%#"!!",$1 733,*</w:t>
      </w:r>
    </w:p>
    <w:p>
      <w:r>
        <w:t>$!!# $ ! " #' ; A #$" (%!! $ $! H</w:t>
      </w:r>
    </w:p>
    <w:p>
      <w:r>
        <w:t>)/</w:t>
      </w:r>
    </w:p>
    <w:p>
      <w:r>
        <w:t>)!!/</w:t>
      </w:r>
    </w:p>
    <w:p>
      <w:r>
        <w:t>H* !!6(%!!""!$"!%&amp;&amp;#$ 5$! #$"!% ",$1733,(%!! "#6? *</w:t>
      </w:r>
    </w:p>
    <w:p>
      <w:r>
        <w:t>!"#!(! ##$$"#$$$'!%&amp;&amp;!? !% 1!#"!$!*!5$(!"-3 1733,'( &amp;(&amp;"#",$1733,'%$6? $! ( ; A % $ # "# $ " !%# " !! " ! 6: $# &amp;# $! $"!"#"!"#!$*</w:t>
      </w:r>
    </w:p>
    <w:p>
      <w:r>
        <w:t>- 3 -</w:t>
      </w:r>
    </w:p>
    <w:p>
      <w:r>
        <w:t>2** "#$#$(! $!"I5#&amp;#!(%"!%&amp;&amp;? !!$J$6&amp;#&amp;*!$"00"#$#$! $$"#"6"6&amp;#)*+,!*-.K*23!*2 K*2&gt;!*2?-/* 2*1* $!:$##$;A* 6'!"# $$!!(!!#:!: &amp;:"!&amp;!#$# $!%*7&gt; !*2"$!!#:!!$&amp;"%:"%&amp;&amp;) C , 73/ ( "$ %$$!( ? ! $# " $ " !%# " !! )B 733+ K ! "' "'"*7&gt;L&gt;/* "!%*-1!* ' "$#"!%1!:"!!!%$# ?!%*2!*'5( 9:# " ! :# "% 1!' ! $ ! " $(!$(%!6&amp;&amp;&amp;$ !$""%$*</w:t>
      </w:r>
    </w:p>
    <w:p>
      <w:r>
        <w:t>!%$' %! $$ ( ! $# 1 9:# " ! :# " !%$$(%$!"#&amp;(!"$!' !!%$6&amp;#$!$""%$*(" ! " # "M !% ' $ "% 1!# " ! $!'?$")&amp;**2-!*7+*,+!*7 /$ &amp; '!%"!!#&amp; 1! $!&amp;5$#C$* 7* $# $! $ 0 $ $! $ " 6&amp;#' $! ! "# " !%&amp;&amp; "%# $!!!$""$!:*</w:t>
      </w:r>
    </w:p>
    <w:p>
      <w:r>
        <w:t>"#5C$"5"&amp;:* -* "#"6#$!%*2&gt;!- !"&amp;:N!%&amp;&amp; %:$*&amp;'5$"%:' ?!%"""!%"# "%1 " !%# (%!! $ "# ! $# ! !' (%!!##('(%!!" :"%&amp;&amp;*!%:""#"6 &amp;!)!."'8.BL,&gt;O$*&gt;/*$&amp;'$!!' "# " 6 )C1 !!#' " * 2&gt; L74,/*</w:t>
      </w:r>
    </w:p>
    <w:p>
      <w:r>
        <w:t>!%$'!$!:&amp;:&amp;?!%&amp;&amp;"$ #$"?"" "%5$! # ! 6 $! " $" ( ! ## (#$ ",$1733,G!22"0*B$! #(!%#"!!$#"&amp;"!%&amp;&amp;" $""#*!"#$F"!C'!%&amp;&amp;'&amp;&amp;'$"#</w:t>
      </w:r>
    </w:p>
    <w:p>
      <w:r>
        <w:t>- 4 - !$""!$!:(%!"-!?9 "=72&amp;*&gt;3'!!"###$C&amp;!!'"#" '! #9#' 0 (# " ! "#! " !%* 2&gt; !* 7 ' ! $!: $!""$$!$"#"6(! ) 8&gt;&gt;&gt;O'."2O+7+&gt;K 8=32-+'."2O++7,K 8 O&gt;-7'."2O&gt;227+/*</w:t>
      </w:r>
    </w:p>
    <w:p>
      <w:r>
        <w:t>$!$"#"6"#(0"#!# 1!* 4* 6 ? $! " !I*2&gt; " " "!!;"!$'(I!! &amp; "#$!;"&amp;&amp;55:"!I5#&amp;# :"!I5"!$$1!(*$!$5$#$ !$#$#"""$#:##!'"0( !&amp;"%"#"#6?$#$ &amp;!%16 "%$!) 822,O2"*2K!."'$" &amp;!!* $!' 8.BL,&gt;O $* ,K 8 "' 1:9!9 9P" " 9:Q' R S " Q! 2-C-3 B9R' T!C CD97333'"*2&gt;L4,KC1!!#'' "*2&gt;LOK8! 'B9R'"*2&gt;L2=KR #"*'733-'V,L&gt;/K'!%*72 $# C!('!(!$!&amp;"#'!%#!" !%(&amp;!%16*</w:t>
      </w:r>
    </w:p>
    <w:p>
      <w:r>
        <w:t>!%$'!%&amp;&amp;'&amp;#?!%*74O!*-' #!$!:'" !$"#$!!##'""#$F"!%#"!!*!% $ # ( ! $# " $!: G ! 22 $1 733,(%!!%$&amp;#$!$"!"#"! "56#"!%#"!!"! : 6' $$! " !%* 7+3 ' # 1 # ( !% ( !&amp;"6$!"!$")H</w:t>
      </w:r>
    </w:p>
    <w:p>
      <w:r>
        <w:t>H/$$!!(!"#!$##?"!6"! $1!""#$F"!%#"!!)&amp;**,= 8/*</w:t>
      </w:r>
    </w:p>
    <w:p>
      <w:r>
        <w:t>#$"!$#"$!:"#"7- 1733, ! "" " ! &amp; J' $ #' ! &amp; " "# " !%&amp;($"#"?9"7%-,2&amp;*&gt;3'!%&amp;&amp;! (#'? '!% $##"#",$1733,*</w:t>
      </w:r>
    </w:p>
    <w:p>
      <w:r>
        <w:t>' &amp; "%" ( $ !!"#$1!"%0(#$! "!$!*</w:t>
      </w:r>
    </w:p>
    <w:p>
      <w:r>
        <w:t>B$'!$!"#(0#:!"#!# 1!* +* $&amp;#' ! " # ! ( ! $!:' ( !%#"!!$($"##$!!##'</w:t>
      </w:r>
    </w:p>
    <w:p>
      <w:r>
        <w:t>- 5 - " "!%#"!!! &amp;!!"!"#!$?!%*7+3!*2'! "!$!$" !%#" !!%# ($!&amp;(I!$#' !!:1! 9# " &amp;!' ( $$ " $#"I$##1 #'$!!(!I"" !&amp;!!I$&amp;&amp;#5 "# "$")U! *B&amp;&amp;!'"I5#'V22LO7KC1 !!#''"*7+3L74'*7O-7K!."'8.B LOO31 $*2+ K W9!S' B9R' " *7+3 L=K B. 73337-4/* ' !%$' ! $!: % ( $ " $#" " !%#1!"!%#"!!! ":&amp;""#!* X X X X X</w:t>
      </w:r>
    </w:p>
    <w:p>
      <w:r>
        <w:t>- 6 -</w:t>
      </w:r>
    </w:p>
    <w:p>
      <w:r>
        <w:t>'</w:t>
      </w:r>
    </w:p>
    <w:p>
      <w:r>
        <w:t>( #! 1! ! $! &amp;# $ $## $ ; A :1!B !4"#1733,"!""!&amp;!!"! #$"#"D*BEEEEEE*</w:t>
      </w:r>
    </w:p>
    <w:p>
      <w:r>
        <w:t>#)*!+ @ D U Y</w:t>
      </w:r>
    </w:p>
    <w:p>
      <w:r>
        <w:t>W' $#" K DD* " BB</w:t>
      </w:r>
    </w:p>
    <w:p>
      <w:r>
        <w:t>D W Y'6:* "!" !!@</w:t>
      </w:r>
    </w:p>
    <w:p>
      <w:r>
        <w:t>8!$$D U Y</w:t>
      </w:r>
    </w:p>
    <w:p>
      <w:r>
        <w:t>W</w:t>
      </w:r>
    </w:p>
    <w:p>
      <w:r>
        <w:t>&amp;&amp;@ #"@</w:t>
      </w:r>
    </w:p>
    <w:p>
      <w:r>
        <w:t>$#"#(#$ ?!I&amp;&amp;#$! :5$$!:&amp;&amp;!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