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DCSO/67/2007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https://mcp.opencaselaw.ch/entscheid/ge_gerichte_DCSO_67_2007</w:t>
      </w:r>
    </w:p>
    <w:p>
      <w:r>
        <w:t>FR: GE_GERICHTE DCSO/67/2007 du 22 février 2007</w:t>
      </w:r>
    </w:p>
    <w:p>
      <w:r>
        <w:t>IT: GE_GERICHTE DCSO/67/2007 del 22 febbraio 2007</w:t>
      </w:r>
    </w:p>
    <w:p>
      <w:pPr>
        <w:pStyle w:val="Heading2"/>
      </w:pPr>
      <w:r>
        <w:t>Volltext</w:t>
      </w:r>
    </w:p>
    <w:p>
      <w:r>
        <w:t>DCSO/67/07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:2+;</w:t>
      </w:r>
    </w:p>
    <w:p>
      <w:r>
        <w:t>? !"#$%!$&amp;!</w:t>
      </w:r>
    </w:p>
    <w:p>
      <w:r>
        <w:t>- 2 -</w:t>
      </w:r>
    </w:p>
    <w:p>
      <w:r>
        <w:t>( "@1*333352(A&amp;" BBBBBBC D ( BBBBBB% #$$ " '?" &gt; #$$- $! "9 = % 02 / 511*% E F( ( !"!52/511*%D( BBBBBB%"!!" D ( BBBBBB%"!"$ "9(</w:t>
      </w:r>
    </w:p>
    <w:p>
      <w:r>
        <w:t>"%D( BBBBBB &amp;&amp;#!0)G0HH+&amp; $D(CBBBBBB!5*0HH5( "8"7=#$$ I!/ "9= &amp;# #$!# " $%!8( C 8 &amp;! " #$$ ""% D( BBBBBB%!0)G0HH+%D(CBBBBBB%!5*0HH5% 3$ D ( BBBBBB( ( ! 0+ !/511*%&amp;!3"= !%#$$ &amp;!&amp;#$ "9 02 / 511* " @ 1* 333352 A% &amp;# !" $$&amp;#4!&amp; " ! 5;"/511*8!=#$$5H"/ 511*(</w:t>
      </w:r>
    </w:p>
    <w:p>
      <w:r>
        <w:t>0( ""79&amp; !." ! # ! " #8 #3!$!&amp; &amp;"/ """&amp; "#! "!!8%=&amp;I$ "&amp;#/!/ I(H5 #""/! ! # /!!$ "! " " !/ ! # ! " '?/ !%% (0;@01)J 600+0%, 0H D(!89M%"! JD6C D(7"" N %48??(</w:t>
      </w:r>
    </w:p>
    <w:p>
      <w:r>
        <w:t>&gt;</w:t>
      </w:r>
    </w:p>
    <w:p>
      <w:r>
        <w:t>9 !89M ?8$$&gt; ! &gt;</w:t>
      </w:r>
    </w:p>
    <w:p>
      <w:r>
        <w:t>"! !&amp;!"=I$$!"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