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DCSO/659/2005 vom 27. Oktober 2005</w:t>
      </w:r>
    </w:p>
    <w:p>
      <w:r>
        <w:t>GE Cour de justice, 2005-10-27, DE</w:t>
      </w:r>
    </w:p>
    <w:p>
      <w:r>
        <w:rPr>
          <w:b/>
        </w:rPr>
        <w:t xml:space="preserve">Quelle: </w:t>
      </w:r>
      <w:r>
        <w:t>https://mcp.opencaselaw.ch/entscheid/ge_gerichte_DCSO_659_2005</w:t>
      </w:r>
    </w:p>
    <w:p>
      <w:r>
        <w:t>FR: GE_GERICHTE DCSO/659/2005 du 27 octobre 2005</w:t>
      </w:r>
    </w:p>
    <w:p>
      <w:r>
        <w:t>IT: GE_GERICHTE DCSO/659/2005 del 27 ottobre 2005</w:t>
      </w:r>
    </w:p>
    <w:p>
      <w:pPr>
        <w:pStyle w:val="Heading2"/>
      </w:pPr>
      <w:r>
        <w:t>Volltext</w:t>
      </w:r>
    </w:p>
    <w:p>
      <w:r>
        <w:t>DCSO/659/05</w:t>
      </w:r>
    </w:p>
    <w:p>
      <w:r>
        <w:t>!"!! !#"$$!%"$ $!&amp;$ $#!' !!!#(!#""! ! "!! ) !*!# +&amp; ,-+.&amp; /0// #1( ,2&amp; 3#$ 4# ' $!!#$!!#5$&amp;#!'61#!"!!# $#$!!# )7/87/2!#56#!1 ! ""#3)70.27 ! !#!5 !# 5 # !"!!# $!!# 5$ #$#!##!1(#13!"$$5!#(!$ $!!# #5!#!(!!#7</w:t>
      </w:r>
    </w:p>
    <w:p>
      <w:r>
        <w:t>90:/890..;&amp; !#/ ??????7</w:t>
      </w:r>
    </w:p>
    <w:p>
      <w:r>
        <w:t>$!!##!5$@ " !!!!!! !!$@ "!A</w:t>
      </w:r>
    </w:p>
    <w:p>
      <w:r>
        <w:t>,.</w:t>
      </w:r>
    </w:p>
    <w:p>
      <w:r>
        <w:t>/0//#1(/ ??????&amp;$$$/, 0..+&amp;!!!$ # (!(# (# ! : D!#7 / 0..;&amp; !</w:t>
      </w:r>
    </w:p>
    <w:p>
      <w:r>
        <w:t>!###!5!!#$ !$#"!7 # ' $#! #&gt;!""!!! )&gt;A2&gt;!C(!""!!)&gt;2/:0..;&amp;C""!"!! )!* 1@C""!2"!'$! !#/;(!0..;7 7 ,/6#(!0..;&amp;3!## &gt;#!#E??????&amp; !$!C! $!$&amp;$3! "!A(!$6 !# !# $ !$ # $# ## 040,0"7&amp; #!$ C!##!$ !#!!!C #' '$! 5&amp; ' !5!*&amp; =7 &gt;?????? (! *$ $#$ =7 =??????"!#5#!C6C# $#$(!#7! #$ C""! ! ! ' # " $!&amp; #!1#(!$##&amp;# $!#5C!#C$!# $ =7=??????7$($!##!$65C!!#'&amp; "!!#$'&amp;"!#F3&amp;C$(# "!#!###$ !#""30..+90..;7</w:t>
      </w:r>
    </w:p>
    <w:p>
      <w:r>
        <w:t>#!3#/-0..;&amp;$3! "!A!$ !# $!$ &gt;#!# E??????&amp; "!'$ ,40;0&amp;-."7 ,/ 0..;&amp; $( !##!$ !# !!! 65C !!#')5C#($$2&amp;$ !# ""30..+*0..;&amp;"!!#$$"! #!###7!!( !1C""!&amp;!# !!#&gt;#!#E??????=7=??????&amp;(!!"!!#F&amp; $ F3/-0..; C #' '$! $!$7 7 C""!$ $C$!#/-!0..;7#$5C!$$ $#&gt;#!#E?????? $"6!"!!")!*!$# ! $"!*5C!!#$#/C.;+&amp;/;"7! &gt;#!#####!&amp;!#F/+&amp;!#$## ( $#27$ GC$!#$$ !$# &gt;A&gt;/-!0..;7C""!# !(!$$3! " !A #!3#$/-!0..;!#(F$/ #!#E??????&amp; $3! "!A"$ !# 1!!#$## H !!!#I $! C""! # !# $ !$ =7 &gt;??????7 "! (! 5C ! # ## +4-;/&amp;-."7 )! ,40;0&amp;-."7K /4;88"72 5 H# ' !!# #I C""!#C#5C#/C.+&amp;/;"7&amp;65C#C(!H6! J!"!!#C$!#5C)#C(!2 ##$!$30.6I7 &gt;7 # # - L 0..; !#&amp; #3!$ #M90:/890..;&amp;C""!!#!5$(! $C'!3#$3C!#" $#! # !# # $$ # # ! # # !#35! $#!#&amp; !3# $!$$ /-!0..;7"!(!5 !16!"!!(5 !3##(! ! ##!# ! =7 =??????&amp; ! 5C# # # "!! #!# C# *!# =7 &gt;??????&amp; *!# 5C!#!! C! # ! !&amp; 6# 5 C!#!!# "!! #C #"!'$#!#$! $#CF# (7 !#$5 !!!$"! !#!( ! ( !# $#! $# 5</w:t>
      </w:r>
    </w:p>
    <w:p>
      <w:r>
        <w:t>- 4 - C!#!!#"!!$6$$7#"!#&amp;!' !5$5$# /4.;+&amp;/;"75C!!C$!#### # # ($#"!#C6 !#90:/890..;7 7 F#J# !$! !#"!#&amp;$3! "!A !C!#!!!(C$!!!#$#&amp;00L0..;&amp;C $! 5 =7 &gt;?????? $! ""!!# !!!$ N =7 =?????? C(#!:D!#&amp;!#!5$!C# 1*( !! $! / A&gt;&amp;!#C 1/-!0..;&amp;%!C(! $! $( C70+870,#!$! (#5C$!#&amp; (!%!#C(!6!JS#!#(F!(! C!!# C#(F # # # "" ! "! ! # #( $! # C$ !#&amp; ! (# # !## #33 #!!$ ## )7; S 7:- &gt;S !* !!$#&amp; #!&amp; 70+8 #M00S ! E!N&amp; !# AT&amp; 70+8 #M/,0.ST##9&gt;!!#U&amp;#!&amp; BA #M88. 7/; S ! E!N&amp; !# AT&amp; 70;. #M-S AB 0...0,+S A9, #!7/72&amp; ! # ## % #$ (! 315 !"5C!!#!C$ !#&amp;!# !#!#!3!)A9++09.;#!7,//L0..;S A9+/89.;#!7/70/6!0..;S!*!!$#&amp;! &amp;"!!#&amp;+1$70..;&amp;#M0. !!# U&amp; #!&amp; ??????7</w:t>
      </w:r>
    </w:p>
    <w:p>
      <w:r>
        <w:t>*0&amp;@ =7 Z= &amp; $!#S=7!!AA &amp;63&amp; =$!&amp;63 $#7</w:t>
      </w:r>
    </w:p>
    <w:p>
      <w:r>
        <w:t>#!!#(!#@</w:t>
      </w:r>
    </w:p>
    <w:p>
      <w:r>
        <w:t>#F Z=</w:t>
      </w:r>
    </w:p>
    <w:p>
      <w:r>
        <w:t>!*3""!1@ $!#@</w:t>
      </w:r>
    </w:p>
    <w:p>
      <w:r>
        <w:t>$#$!!##!5$ !C""!##$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