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DCSO/64/2007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https://mcp.opencaselaw.ch/entscheid/ge_gerichte_DCSO_64_2007</w:t>
      </w:r>
    </w:p>
    <w:p>
      <w:r>
        <w:t>FR: GE_GERICHTE DCSO/64/2007 du 22 février 2007</w:t>
      </w:r>
    </w:p>
    <w:p>
      <w:r>
        <w:t>IT: GE_GERICHTE DCSO/64/2007 del 22 febbraio 2007</w:t>
      </w:r>
    </w:p>
    <w:p>
      <w:pPr>
        <w:pStyle w:val="Heading2"/>
      </w:pPr>
      <w:r>
        <w:t>Regeste</w:t>
      </w:r>
    </w:p>
    <w:p>
      <w:r>
        <w:t>Résumé: Il n'appartient pas à la Commission de surveillance de se prononcer sur l'existence ou le montant d'une prétention. La plaignante est inscrite au Registre du Commerce en l'une des qualités prévues à l'art. 39 LP.</w:t>
      </w:r>
    </w:p>
    <w:p>
      <w:pPr>
        <w:pStyle w:val="Heading2"/>
      </w:pPr>
      <w:r>
        <w:t>Volltext</w:t>
      </w:r>
    </w:p>
    <w:p>
      <w:r>
        <w:t>DCSO/64/07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*</w:t>
      </w:r>
    </w:p>
    <w:p>
      <w:r>
        <w:t>#(#&gt;?</w:t>
      </w:r>
    </w:p>
    <w:p>
      <w:r>
        <w:t>!"#"</w:t>
      </w:r>
    </w:p>
    <w:p>
      <w:r>
        <w:t>$$%&amp;'!!(</w:t>
      </w:r>
    </w:p>
    <w:p>
      <w:r>
        <w:t>- 2 -</w:t>
      </w:r>
    </w:p>
    <w:p>
      <w:r>
        <w:t>* ! " "% $ @ 3, 5555=3 "!:# $ AAAAAA 9:' "% !" #9 $ ) /' !%&amp;&amp;"$)B$?!%&amp;&amp;/&amp;#'""2&amp;# 733=' "&amp;!!&gt;CAAAAAA* * $# ! 7 &amp;# 733=' C AAAAAA $# $! ! &amp;"* !!!!:(!(!#!# !"&amp;&amp;(%!!5$!(%!!733+'(!% #&gt;6* * !""#":"'=&amp;# 733='( CAAAAAA5$!''$" "!!'! "&amp;&amp;&gt;!%:DEAAAAAAD'($##"#$ ""% #!$1!"!8 "-3F733,*$! 221733,'!$##!"%$" "!!"!%16 !%5$!"%&gt;!%:DAAAAAAD*</w:t>
      </w:r>
    </w:p>
    <w:p>
      <w:r>
        <w:t>2* " # $# $ G " $! ":# "$$":"!H5#&amp;#($ (1!$! 6""$!&amp;"#$#""#" 6"6&amp;#)*2=I*23!*2*22!*7I*+, !*-./*</w:t>
      </w:r>
    </w:p>
    <w:p>
      <w:r>
        <w:t>" &amp;!! 6 &gt; $!' ( ! "#1 $ (!#$($ *</w:t>
      </w:r>
    </w:p>
    <w:p>
      <w:r>
        <w:t>CAAAAAA:"!"56""#!"$!)*2=!*7/' $!'$ (&amp;55:"&amp;" $$!!)*2-!*27/*</w:t>
      </w:r>
    </w:p>
    <w:p>
      <w:r>
        <w:t>(!$! 1!'&amp;B!(!:&amp; (#! #:!* 7*</w:t>
      </w:r>
    </w:p>
    <w:p>
      <w:r>
        <w:t>!H' ! $!: 1 &gt; 0 "#1 " &amp;!H16"!$"##'!!#:(!B! " &amp;&amp; (%!! 733+ ( $ $! !! " &gt; ! $ *</w:t>
      </w:r>
    </w:p>
    <w:p>
      <w:r>
        <w:t>' " !H5 " "H $# (H # $#" ! &amp; ! $ ! 1 "H $ $$ ! B</w:t>
      </w:r>
    </w:p>
    <w:p>
      <w:r>
        <w:t>- 3 - "$ &gt;!$$ *!H""!H&amp;&amp;'" !"#"$&gt;$$*$$ ( "!#$":$!1"!%$$' "(0"! #'&amp; !:&amp;"!""!$#" "! #'H!;!'"!""%!1#""'" !%! " ! $ " ! $ )* J+ J+/' ' " ' " !% #$# " !%" )*J, /' " ( ! "!$#5! "6:"15"*</w:t>
      </w:r>
    </w:p>
    <w:p>
      <w:r>
        <w:t>:&amp;H"$ 1!" !"#* -* $! #( "#!# 1!' 1 &amp; " " %#' $ !!' #!# !%$ ) 8 22+ 72' K. 2LJL $* 433 "*-1I 822-7'."2LJL273 1"(!%&amp;&amp; &amp;#"&amp;!!&gt;!$!:(6&gt;!$ $ "&amp;!!"!5( !$1!"" " ! 8 ' !%$' 6(% 7J &amp;# 733=' ( #:! : " "$ ! 22 1 733, (!# "%5$!"%)*-L!*29*243!*2/* " $":'!$!:&gt; $!%1! " "' $ # ( ! #$" !% " $' " 5$ $# &gt; !%* 4- %# $ !! #!# )B1 !!#' ' "* * -L @ 7+ ! 0 #/* +* $#"#$$$!"!H*=7 '$$!1! " !H* 2- !* + ' $#!1!' $ " !H &amp;(H!&amp;"&gt;"*</w:t>
      </w:r>
    </w:p>
    <w:p>
      <w:r>
        <w:t>!!#(#&gt;!H&amp;&amp;&gt;!$ * N N N N N</w:t>
      </w:r>
    </w:p>
    <w:p>
      <w:r>
        <w:t>- 4 -</w:t>
      </w:r>
    </w:p>
    <w:p>
      <w:r>
        <w:t>)</w:t>
      </w:r>
    </w:p>
    <w:p>
      <w:r>
        <w:t>* #! 1! ! $! &amp;# ! 7 &amp;# 733, $ ! "&amp;!!'$@3,5555=3 *</w:t>
      </w:r>
    </w:p>
    <w:p>
      <w:r>
        <w:t>+#,"( ? C O P</w:t>
      </w:r>
    </w:p>
    <w:p>
      <w:r>
        <w:t>E' $#" I CC* " KK</w:t>
      </w:r>
    </w:p>
    <w:p>
      <w:r>
        <w:t>C E P'6:* "!" !!?</w:t>
      </w:r>
    </w:p>
    <w:p>
      <w:r>
        <w:t>8!$$C O P</w:t>
      </w:r>
    </w:p>
    <w:p>
      <w:r>
        <w:t>E</w:t>
      </w:r>
    </w:p>
    <w:p>
      <w:r>
        <w:t>&amp;&amp;? #"?</w:t>
      </w:r>
    </w:p>
    <w:p>
      <w:r>
        <w:t>$#"#(#$ &gt;!H&amp;&amp;#$!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