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DCSO/63/2007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https://mcp.opencaselaw.ch/entscheid/ge_gerichte_DCSO_63_2007</w:t>
      </w:r>
    </w:p>
    <w:p>
      <w:r>
        <w:t>FR: GE_GERICHTE DCSO/63/2007 du 22 février 2007</w:t>
      </w:r>
    </w:p>
    <w:p>
      <w:r>
        <w:t>IT: GE_GERICHTE DCSO/63/2007 del 22 febbraio 2007</w:t>
      </w:r>
    </w:p>
    <w:p>
      <w:pPr>
        <w:pStyle w:val="Heading2"/>
      </w:pPr>
      <w:r>
        <w:t>Regeste</w:t>
      </w:r>
    </w:p>
    <w:p>
      <w:r>
        <w:t>Résumé: Cause jointe A/3016/2006</w:t>
      </w:r>
    </w:p>
    <w:p>
      <w:pPr>
        <w:pStyle w:val="Heading2"/>
      </w:pPr>
      <w:r>
        <w:t>Volltext</w:t>
      </w:r>
    </w:p>
    <w:p>
      <w:r>
        <w:t>DCSO/63/07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:5; ! ??@ %%A73B B6 "% ! #! &gt;,B&gt;</w:t>
      </w:r>
    </w:p>
    <w:p>
      <w:r>
        <w:t>C%%A(</w:t>
      </w:r>
    </w:p>
    <w:p>
      <w:r>
        <w:t>!&amp;!AD</w:t>
      </w:r>
    </w:p>
    <w:p>
      <w:r>
        <w:t>!D &gt;! ??@ % !" B/ ,B&gt;</w:t>
      </w:r>
    </w:p>
    <w:p>
      <w:r>
        <w:t>C%</w:t>
      </w:r>
    </w:p>
    <w:p>
      <w:r>
        <w:t>+B)</w:t>
      </w:r>
    </w:p>
    <w:p>
      <w:r>
        <w:t>0512</w:t>
      </w:r>
    </w:p>
    <w:p>
      <w:r>
        <w:t>B !"#$ #%</w:t>
      </w:r>
    </w:p>
    <w:p>
      <w:r>
        <w:t>- 2 -</w:t>
      </w:r>
    </w:p>
    <w:p>
      <w:r>
        <w:t>( " F123333+)(&amp;"&gt;GGGGGG? &gt;( GGGGGG% " " ""!! '"( H- " F333%21%7IGGGGGG% #3%#$$ " 'B"D J$$- % " ! E = 511*% ! / "!! A +E2#111$(% " &gt;( ,GGGGGG% 7 ! " ( ( 0* = 511*% &gt;GGGGGG ? % " # % ! A ! 3"(&gt;GGGGGG? +E2#111$("#$$ # / / !!%"" #3"9 "3/ "3/&amp;"3 ( 50=511*%&gt;(GGGGGG!8&amp;3" / /( 5+ = 511*% ! " A &gt;GGGGGG? ! 34% $ !%"$$ +#)11 $( " $ #3"( !8 !8! &gt;(GGGGGG&amp;! #3" &amp;#A!" # $"!! &amp;!(</w:t>
      </w:r>
    </w:p>
    <w:p>
      <w:r>
        <w:t>5)=511*% !4 "! 3 3" ':5; ( GGGGGG ! E "/ 511* " &amp;%"A#""% !" &amp;#" 3"(</w:t>
      </w:r>
    </w:p>
    <w:p>
      <w:r>
        <w:t>&gt;GGGGGG?$$!# $ +#)11$( !"(</w:t>
      </w:r>
    </w:p>
    <w:p>
      <w:r>
        <w:t>! E"/511*%&gt;(GGGGGG3"!%"A #""%&amp; ! #$$!!"! ;=511*!! K %01=511*(" &amp;!&amp;#8 # % 3" # " A . !(</w:t>
      </w:r>
    </w:p>
    <w:p>
      <w:r>
        <w:t>0+/511*%! ! !#3"&gt;(GGGGGGA"! A#3" !!%"" # 5+=511* :5; (GGGGGG &amp;!A !" "% 8 !( $ " ! &amp; ""</w:t>
      </w:r>
    </w:p>
    <w:p>
      <w:r>
        <w:t>- 3 - #3"! "!"&amp; #" 0#511$(</w:t>
      </w:r>
    </w:p>
    <w:p>
      <w:r>
        <w:t>0; / 511*% ! ! ? $ 4 A A &gt;( GGGGGG " &amp; 0#511$( ( +1/511*%&gt;(GGGGGG&amp;!"" #3"% J7 5#05)$(% A ! #" 0#511$(! ! // !!A2 (GGGGGGA 3" &gt;GGGGGG? &gt;(GGGGGG( 2( &amp; $ #3"A78 &gt;GGGGGG?&amp; &gt;(GGGGGG&amp;#"# $!"&gt;GGGGGG?( )( &amp; &gt;( GGGGGG / A &gt;GGGGGG ? ! $ #3"% 0#1*5$()1( *( ?$ 4AA&gt;(GGGGGG ;5)$(A A&gt;GGGGGG? $% 0#+ (!89I%"! L&gt;6? &gt;(7"" C %48BB(</w:t>
      </w:r>
    </w:p>
    <w:p>
      <w:r>
        <w:t>D</w:t>
      </w:r>
    </w:p>
    <w:p>
      <w:r>
        <w:t>9 !89I B8$$D ! D</w:t>
      </w:r>
    </w:p>
    <w:p>
      <w:r>
        <w:t>"! !&amp;!"AJ$$!"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