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DCSO/62/2007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https://mcp.opencaselaw.ch/entscheid/ge_gerichte_DCSO_62_2007</w:t>
      </w:r>
    </w:p>
    <w:p>
      <w:r>
        <w:t>FR: GE_GERICHTE DCSO/62/2007 du 22 février 2007</w:t>
      </w:r>
    </w:p>
    <w:p>
      <w:r>
        <w:t>IT: GE_GERICHTE DCSO/62/2007 del 22 febbraio 2007</w:t>
      </w:r>
    </w:p>
    <w:p>
      <w:pPr>
        <w:pStyle w:val="Heading2"/>
      </w:pPr>
      <w:r>
        <w:t>Regeste</w:t>
      </w:r>
    </w:p>
    <w:p>
      <w:r>
        <w:t>Résumé: Le poursuivi, après avoir quitté la France où il était domicilié, ne s'est pas constitué un nouveau domicile ni en Suisse ni à l'étranger. Il pouvait donc être poursuivi en Suisse à son lieu de séjour dans le canton de Berne. L'avis de saisie et les actes subséquents sont nulles, l'Office des poursuites de Genève n'était pas compétent ratione loci.</w:t>
      </w:r>
    </w:p>
    <w:p>
      <w:pPr>
        <w:pStyle w:val="Heading2"/>
      </w:pPr>
      <w:r>
        <w:t>Volltext</w:t>
      </w:r>
    </w:p>
    <w:p>
      <w:r>
        <w:t>DCSO/62/07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! .' '? *</w:t>
      </w:r>
    </w:p>
    <w:p>
      <w:r>
        <w:t>#(#?@</w:t>
      </w:r>
    </w:p>
    <w:p>
      <w:r>
        <w:t>"!#!@ ""&gt;! .' 7+'"A $!-733 2722 -</w:t>
      </w:r>
    </w:p>
    <w:p>
      <w:r>
        <w:t>!"!#$%!</w:t>
      </w:r>
    </w:p>
    <w:p>
      <w:r>
        <w:t>- 2 -</w:t>
      </w:r>
    </w:p>
    <w:p>
      <w:r>
        <w:t>*</w:t>
      </w:r>
    </w:p>
    <w:p>
      <w:r>
        <w:t>""7=67337'!%&amp;&amp;"$)A$@!%&amp;&amp;/:# #( " $ ":# $ !% 8BBBBBB &gt;* BBBBBB' "!#C'9CBBBBBB'277490A:*</w:t>
      </w:r>
    </w:p>
    <w:p>
      <w:r>
        <w:t>%&amp;&amp;"$ "D':"#!#:'&amp;#"" 73"#17337""$;'$E3755554FG'?&gt;* BBBBBB?!%"9!HCBBBBBBH'-=I+:1"*</w:t>
      </w:r>
    </w:p>
    <w:p>
      <w:r>
        <w:t>6:"27$1733-'!1!"$$# !! #$ "!%$$&amp;#"""$;* 6:##(#?&gt;*BBBBBB?!%"#* * 7F 1 733-' !% 8BBBBBB ( ! " ! $ E 37 55554F G &gt;* BBBBBB "!# , 9 CBBBBBB' 2774 90A:'</w:t>
      </w:r>
    </w:p>
    <w:p>
      <w:r>
        <w:t>*</w:t>
      </w:r>
    </w:p>
    <w:p>
      <w:r>
        <w:t>22 1 733-' !%&amp;&amp; #1! $A 1! " A! " ' "((&gt;*BBBBBB (# "$!2+"#1733-$ !""* * "F"#1733-'!%8BBBBBB #!%&amp;&amp;?! #9! " &gt;* BBBBBB ? $#" 5 " 1' !!#: (%!%1"%"# !"!"$##"! ""'!&amp;"!$#6? *</w:t>
      </w:r>
    </w:p>
    <w:p>
      <w:r>
        <w:t>77"#1733-'!%&amp;&amp;(#?&gt;*BBBBBB "*</w:t>
      </w:r>
    </w:p>
    <w:p>
      <w:r>
        <w:t>"7F7334'!%&amp;&amp;#1"&amp;$# $ ! ,' 9 CBBBBBB' 2774 90A:* ! ! (%! %# $## ? " ? !% $## % $ # " $ !""!A 9:#""!*## # ? !%&amp;&amp; ! @ *</w:t>
      </w:r>
    </w:p>
    <w:p>
      <w:r>
        <w:t>D""!%8BBBBBB'!%&amp;&amp;'! "7+7334' # " !J#1! 1 BBBBBB A $ " ! $ "% #' "% $:#' " &gt;* BBBBBB&amp;$#1!'""-3 1733+' $A 1!"'!!"22 1733+*</w:t>
      </w:r>
    </w:p>
    <w:p>
      <w:r>
        <w:t>- 3 -</w:t>
      </w:r>
    </w:p>
    <w:p>
      <w:r>
        <w:t>2F"#1733+'!%8BBBBBB&amp;##(" *D # # ! 1( H#1H @ ! "##$ %&amp;</w:t>
      </w:r>
    </w:p>
    <w:p>
      <w:r>
        <w:t>*</w:t>
      </w:r>
    </w:p>
    <w:p>
      <w:r>
        <w:t>74&amp;# 733,'!%8BBBBBB$#!%&amp;&amp;"!&amp; (!! ##"#?#(" *</w:t>
      </w:r>
    </w:p>
    <w:p>
      <w:r>
        <w:t>$!"27$1733,'!%&amp;&amp;""#$## "&amp; "2%333&amp;* * $#!= 1733,'!%8BBBBBB$#$!$"! "#$"6&amp;#*!!?(%!"#? !%&amp;&amp;"$#"?!#!"!J#1!1BBBBBB "!$! ?&gt;*BBBBBB*</w:t>
      </w:r>
    </w:p>
    <w:p>
      <w:r>
        <w:t>$$"+"#1733,'!%&amp;&amp;5$('!!"#" !%&amp;&amp; ! " ! $$!' &gt;* BBBBBB (# "! # , 9CBBBBBB'277490A:'$!""""2+ $1733-*% "(!##5$#"#!77"#1733- " $# ? 9: " "!' $ ! $ " !$ "!'&amp;#? !%*+- *%&amp;&amp;$""2-&amp;# 7334 #!#$ " 2+ 7334 "# ! " !% 8BBBBBB $ ! &gt;$!#""%A?"(!!!A'"%$'&amp; ( &gt;* BBBBBB % &amp; " "!# ! " ' "% $' "#! ( ! $## ' !'&amp;&amp;' $ "! ? : BBBBBB' 5A#$ " &gt;* BBBBBB' "!# ,' 9 CBBBBBB' 2774 90A:' " !(! " &amp; ( &gt;* BBBBBB%6##"!#?"AK!! ! &amp;"$? 6!!7333A0"!" "$ 12FF+'""!"#$&amp;!!$!* !! 6 (% 6!! 7333' ! $## 91 ? !' $ ? &amp;! ? : K ! ' ()' "$ ! 7332* %&amp;&amp;!?(!"#!!!#"!% " (!$#"$!#*</w:t>
      </w:r>
    </w:p>
    <w:p>
      <w:r>
        <w:t>#$?$$'!%8BBBBBB'"#"+6 733=' "#!# $ " $!* ! &amp;&amp; ( &gt;* BBBBBB % 6 ## "!# " ! ""?:$(%! 9? '$ !&amp;(%?!""27"#1733-!# "#' ! ! : " D " 1! " ! :' "% $!( "%! : * ! $"</w:t>
      </w:r>
    </w:p>
    <w:p>
      <w:r>
        <w:t>- 4 - " ! " : "# " + 6 7334 " !(! !!A "#!@H*+!!,-</w:t>
      </w:r>
    </w:p>
    <w:p>
      <w:r>
        <w:t>'. + ,H* ! 6 (%? &gt;* BBBBBB% "!$#""$$!%5"% &amp;? '#&amp;#?0"1!&amp;#"#!$5 823I144' &amp;&amp;(!"#1"$$!A0!#("!%" (%!#6"!%5"%&amp;"$*</w:t>
      </w:r>
    </w:p>
    <w:p>
      <w:r>
        <w:t>&gt;*BBBBB## #?$#1 *$!"#(! ##"#9!CBBBBBB'-=I+:'###?!" # !H/(!((0((1(1(H*</w:t>
      </w:r>
    </w:p>
    <w:p>
      <w:r>
        <w:t>$!!#$!"#'!#$"'$!" F 6 733=' (%!! % 9: "%" &gt;* BBBBBB(!!""$1!""-FI+:' H2)' H!9!CBBBBBB## ""$$! "%#&gt;*BBBBBB"$!"%""$$!""5 *</w:t>
      </w:r>
    </w:p>
    <w:p>
      <w:r>
        <w:t>"# " !%&amp;&amp; ! " ! $$! ! ( @ &gt;* BBBBBB' " !' # ? ','9CBBBBBB'2774 90A:'!2&amp;# 7332(#$!""!2+ $1733-L#$A"!" #!2F$1733+A #? ?!%"$##' "!'!IM7333'"$!2 M7334"!#C'$CBBBBBB'? *</w:t>
      </w:r>
    </w:p>
    <w:p>
      <w:r>
        <w:t>2* "#$#$!$!&amp;# $$!"!)*23!*2/"(1!$! 6" ' !J$' $ "# " 6 " 6&amp;# )*2=!*27/* $!$"#"6"6&amp;#$0&amp;#$ )*2=!*-/*</w:t>
      </w:r>
    </w:p>
    <w:p>
      <w:r>
        <w:t>( $ ' ! $!: (!# $ $!" "J " 6&amp;#"!"#("!$* D $! &amp; 5 5: " &amp; " $ $ ! ! )*2-!*27/*</w:t>
      </w:r>
    </w:p>
    <w:p>
      <w:r>
        <w:t>!!" 1!*</w:t>
      </w:r>
    </w:p>
    <w:p>
      <w:r>
        <w:t>- 5 - 7** "!%*77!*2'!!!?""$ #"#"!%#0$1!"!%#0"$($$ ?!$#"*#" !!!!!#"#$" "$!*</w:t>
      </w:r>
    </w:p>
    <w:p>
      <w:r>
        <w:t>"$ # " #( 0:!$# ## #1! " #0 $1! " !%#0 "% ! "## " #:?!$#")A1!!#''"*77E23/* 7*1* :! ! &amp; " ! $ " " $1! " " $#&amp; )A1!!#''"(" 5*4,A ++E-3L 8*D9"'D9N'"*4,E,LN *N!! N'D9N'4#"*2FF='"*4,E-*/* -* J:: ! "#! "J $#" "J5# &amp;# $$ !J5"J&amp;"!$!$ *"#&amp;!&amp;"! $$$!'$$!#&amp;")*4,/'1!#" &amp;$#5)*4I?+7/#"#:"&amp;"$ $ " $!* " "! "#&amp; 5 *7-?7,'?!%5$"!:!$# ?!%*4I'!!(!!! "#1(%$""!&amp;5$0$ !K! ' %A?A"!"#"*?($# !%*74'!""! $&amp;"$0 (1"!"#6)882FF2+=A+IL!D9N73372+L !D9N2F=I2+/*</w:t>
      </w:r>
    </w:p>
    <w:p>
      <w:r>
        <w:t>!"#6'"!%*4I'"#&amp;'#: '$!%1" "!&amp;5!!%*4,!*2*!$!(#6"%"#' "##'?""#$#""% !#"'" $* #6 ? &amp; #$9# " $ 9" $ #" ! % $ ( ! #6 $!:# $ #"* !!' ! #6 $$# $$! " !%* +- ! "! ) 8 22F +2' ." 2FF, -+ L RA1 D9$19'"'"*4IE2-/* 4*</w:t>
      </w:r>
    </w:p>
    <w:p>
      <w:r>
        <w:t>!%$' ! " "# " !%&amp;&amp; ! " ! $$! ( ! $ ' " !' # ? ' , 9 CBBBBBB' 2774 90A:'!2&amp;# 7332(#!2+$1733- $ ! " "* '</w:t>
      </w:r>
    </w:p>
    <w:p>
      <w:r>
        <w:t>" " $;' $ E3755554FG'!$!!##&amp;#""73"#17337 $!%&amp;&amp;"$"D?!%""9!CBBBBBB'?:! 6: $Q ! ! # $ " !%$$ &amp;# ""$;!##&amp;#?0"!27$1 733-* D ? !% " (# $ ! 77 "#1 733-' !%&amp;&amp;';#(!$##%#$"!#,'9CBBBBBB' 2774 90A:' $!!#' " " 7F 7334' ! 1 " &amp;$#6"%# !9:""!'!!## #$"(!A#"!#9!CBBBBBB'?:*$!# "%A ' $ !!' &amp;# ! ! " $ ' ! 2+ 7334'(!&amp;!#$"!%&amp;&amp;"!$$!""" ##!#(!$ '!'&amp;&amp;'$"!?:* "7-"#1733-'!%5A#$"$ &amp;#(</w:t>
      </w:r>
    </w:p>
    <w:p>
      <w:r>
        <w:t>- 7 - " % 6 ## "!# ? (%! ' ()'?:"$ !7332* &amp;'!$ %6## " ( !!A "#!# : (%! ; 91' ! $1!"1"$'' 9'&amp;&amp;#(%! 1 " !(! "$!"%""$$!""5' 7334)&amp;*!"F6 733=/*</w:t>
      </w:r>
    </w:p>
    <w:p>
      <w:r>
        <w:t>"#($#"'!"#(%!%1 "%"&amp;&amp;$"%"("!"$ "* 7-?7,A!"#$S"$$"%"#!%!"% #9!" !" '$!%:"!""'&amp;!#( $!##!#$!%#$#"'$$ ?5!""#"! "!%##!(!%'$!!' $0'?&amp;0:#"!""!$#$#"A! &amp;"("'$ (#!K!#"!#' %$# "!'D'?!%#:*</w:t>
      </w:r>
    </w:p>
    <w:p>
      <w:r>
        <w:t>!%(%$$!"!%*4I!"#1$ 0$ D!"#6'?:"!"'K! $ $ $ 9" " #$9#* !' " " $; $ ! 0 &amp;# ! 73 "#1 7337' $ "#6"""27$1733-'!%; "#1 "!%#7334!%&amp;#!$1!"1"$*</w:t>
      </w:r>
    </w:p>
    <w:p>
      <w:r>
        <w:t>% ""77"#1733-!1#('!"% #"! "7+7334!$A 1!" #1!!-3 1733+'" #(0"#!#!$(%! #"!%&amp;&amp;(#$# *</w:t>
      </w:r>
    </w:p>
    <w:p>
      <w:r>
        <w:t>"#6(!%0"1!&amp;#"#!$5 8 23I 1 44 # $ ! $!:' " !(! ! R ( ! $1!#""""M#?11!(%$""! D ; 5$! #1! ! &amp; : " !&amp;"%!%$5!$!%*+3 (!11!"$$!#("!%"## 6 " !%5 "% &amp; " $' ! "% " ! $#* +* $! ( " ? ( ! " # " ? !%&amp;&amp; " $#"?!#!"!#"J#1!1 BBBBBB""06#*</w:t>
      </w:r>
    </w:p>
    <w:p>
      <w:r>
        <w:t>!"$""! (!%&amp;&amp;'("?#$"!#(" ! $ #&amp; $#' $! !(%! % $ &amp;#!""$;':!(#""!:"! " "* ! ' &amp;&amp;' &amp;!! ( ! $!: !</w:t>
      </w:r>
    </w:p>
    <w:p>
      <w:r>
        <w:t>- 8 - "#"%$!$"6&amp;#$(!%&amp;&amp;' $!"#$S"!#("!$$"%$ ! " ! #( " ' 5 ! ( " $#</w:t>
      </w:r>
    </w:p>
    <w:p>
      <w:r>
        <w:t>* T T T T T</w:t>
      </w:r>
    </w:p>
    <w:p>
      <w:r>
        <w:t>- 9 -</w:t>
      </w:r>
    </w:p>
    <w:p>
      <w:r>
        <w:t>&amp;</w:t>
      </w:r>
    </w:p>
    <w:p>
      <w:r>
        <w:t>' ()$%*!' #! 1! ! $! $ " 6&amp;# &amp;# ! = 1 733, $ (+"!""!$E3755554FG* $"' 2* 6* 7* !!!#"!% "'"!"$A 1!"' $E3755554FG* -* #1!$!:"!*</w:t>
      </w:r>
    </w:p>
    <w:p>
      <w:r>
        <w:t>,-!) @ &gt; O G</w:t>
      </w:r>
    </w:p>
    <w:p>
      <w:r>
        <w:t>R' $#" L &gt;&gt;* " DD</w:t>
      </w:r>
    </w:p>
    <w:p>
      <w:r>
        <w:t>&gt; R G'6:* "!" !!@</w:t>
      </w:r>
    </w:p>
    <w:p>
      <w:r>
        <w:t>8!$$&gt; O G</w:t>
      </w:r>
    </w:p>
    <w:p>
      <w:r>
        <w:t>R</w:t>
      </w:r>
    </w:p>
    <w:p>
      <w:r>
        <w:t>&amp;&amp;@ #"@</w:t>
      </w:r>
    </w:p>
    <w:p>
      <w:r>
        <w:t>$#"#(#$ ?!J&amp;&amp;#$!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