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DCSO/626/2017 vom 30. November 2017</w:t>
      </w:r>
    </w:p>
    <w:p>
      <w:r>
        <w:t>GE Cour de justice, 2017-11-30, FR</w:t>
      </w:r>
    </w:p>
    <w:p>
      <w:r>
        <w:rPr>
          <w:b/>
        </w:rPr>
        <w:t xml:space="preserve">Quelle: </w:t>
      </w:r>
      <w:r>
        <w:t>https://mcp.opencaselaw.ch/entscheid/ge_gerichte_DCSO_626_2017</w:t>
      </w:r>
    </w:p>
    <w:p>
      <w:r>
        <w:t>FR: GE_GERICHTE DCSO/626/2017 du 30 novembre 2017</w:t>
      </w:r>
    </w:p>
    <w:p>
      <w:r>
        <w:t>IT: GE_GERICHTE DCSO/626/2017 del 30 novembre 2017</w:t>
      </w:r>
    </w:p>
    <w:p>
      <w:pPr>
        <w:pStyle w:val="Heading2"/>
      </w:pPr>
      <w:r>
        <w:t>Volltext</w:t>
      </w:r>
    </w:p>
    <w:p>
      <w:r>
        <w:t>REPUBLIQUE ET</w:t>
      </w:r>
    </w:p>
    <w:p>
      <w:r>
        <w:t>CANTON DE GENEVE POUVOIR JUDICIAIRE A/3111/2017-CS DCSO/626/17 DECISION DE LA COUR DE JUSTICE Chambre de surveillance des Offices des poursuites et faillites DU JEUDI 30 NOVEMBRE 2017 Plainte 17 LP (A/3111/2017-CS) formée en date du 31 juillet 2017 par A______ SA, élisant domicile c/o M. Christophe SAVOY, agent d'affaires breveté. * * * * *</w:t>
      </w:r>
    </w:p>
    <w:p>
      <w:r>
        <w:t>Décision communiquée par courrier A à l'Office concerné et par pli recommandé du greffier du 1er décembre 2017 à : - A______ SA c/o M. Christophe SAVOY, agent d'affaires breveté Case postale 218 1401 Yverdon-les-Bains. - Office des poursuites. - M. Philippe DUFEY, Préposé.</w:t>
      </w:r>
    </w:p>
    <w:p>
      <w:r>
        <w:t>- 2/4 -</w:t>
      </w:r>
    </w:p>
    <w:p>
      <w:r>
        <w:t>A/3111/2017-CS Vu, EN FAIT, la réquisition de poursuite, datée du 22 février 2017 et reçue par l'Office des poursuites (ci-après : l'Office) le 23 février 2017 de A______ SA (ci-après : la créancière) à l’encontre de B______ (ci-après : le débiteur); Attendu que par acte expédié le 20 juillet 2017 au greffe de la Chambre de surveillance des Offices des poursuites et des faillites (ci-après : la Chambre de surveillance), la créancière s'est plainte d'un retard injustifié dans le traitement de cette réquisition de poursuite, au motif qu'elle n'avait aucune nouvelle de l'Office à ce sujet; Que dans ses observations reçues le 2 août 2017, ce dernier s’en est rapporté à justice au sujet de cette plainte; Qu'il a expliqué avoir traité cette réquisition de poursuite le 4 mai 2017, que le commandement de payer correspondant n° 17 xxxx86 G a alors été édité et remis à la Poste pour notification à l'adresse indiquée par la créancière, qu'il a été retourné non notifié le 7 juin 2017 à l'Office, lequel a expédié le 2 août 2017 une sommation au débiteur, l'enjoignant de se rendre dans les locaux dudit Office en vue de la notification de ce commandement de payer et qu'à défaut, il serait fait recours à la force publique à son encontre; Que par courrier du 21 novembre 2017, la créancière s'est enquise de la décision prise au sujet de sa présente plainte pour retard injustifié de l'Office; Considérant, EN DROIT, que la Chambre de surveillance est compétente pour statuer sur les plaintes formées en application de la LP (art. 13 LP; art. 126 al. 2 let. c LOJ; art. 6 al. 1 et 3 et 7 al. 1 LaLP) contre des mesures de l'Office non attaquables par la voie judiciaire ou, comme en l'espèce, pour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23 février 2017 et qu'il n'a pris la mesure nécessaire pour notifier l'acte de poursuite correspondant que le 4 mai 2017; Qu'en outre, à la suite de l'impossibilité de notifier cet acte, revenu en retour à l'Office le 7 juin 2017, non notifié au débiteur, ledit Office n'a expédié qu'au début août 2017</w:t>
      </w:r>
    </w:p>
    <w:p>
      <w:r>
        <w:t>- 3/4 -</w:t>
      </w:r>
    </w:p>
    <w:p>
      <w:r>
        <w:t>A/3111/2017-CS seulement une sommation enjoignant à ce débiteur de se rendre dans ses locaux pour se voir notifier ledit acte; Que cette situation est constitutive d’un retard injustifié de l’Office, quand bien même il s’est heurté à une attitude récalcitrante du débiteur; Que ce retard injustifié doit être constaté; Qu’en effet, il appartient audit Office de faire diligence dans le traitement des actes de poursuite qui lui parviennent, de sorte que des délais successifs de deux mois d'attente entre les différentes mesures qu'il a prises pour parvenir à notifier l'acte de poursuite en question au débiteur visé n’est pas admissible, même face à un débiteur peu coopérant; Qu’il est en outre rappelé à cet égard que la loi ne laisse aucune place à une surcharge de travail ou à une désorganisation dudit Office, même réelle, pour justifier cette violation du principe de célérité; Qu’en particulier, des problèmes informatiques ne constituent en aucun cas des faits de nature à justifier le retard apporté par l'Office à l'exécution des mesures qui lui incombent légalement (ATF 107 III 3;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- 4/4 -</w:t>
      </w:r>
    </w:p>
    <w:p>
      <w:r>
        <w:t>A/3111/2017-CS PAR CES MOTIFS, La Chambre de surveillance : A la forme : Déclare recevable la plainte formée le 20 juillet 2017 par A______ SA pour retard injustifié de l’Office des poursuites dans le traitement de sa réquisition de poursuite dirigée le 22 février 2017 à l’encontre de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Messieurs Georges ZUFFEREY et Denis KELLER, juges assesseurs; Madame Véronique PISCETTA, greffière.</w:t>
      </w:r>
    </w:p>
    <w:p>
      <w:r>
        <w:t>La présidente : Valérie LAEMMEL-JUILLARD</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